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761" w:rsidRPr="00143D52" w:rsidRDefault="002769E5" w:rsidP="00E905BE">
      <w:pPr>
        <w:pStyle w:val="Heading1"/>
        <w:spacing w:before="0"/>
        <w:jc w:val="center"/>
        <w:rPr>
          <w:rFonts w:asciiTheme="minorHAnsi" w:hAnsiTheme="minorHAnsi" w:cstheme="majorHAnsi"/>
          <w:color w:val="auto"/>
          <w:sz w:val="44"/>
          <w:szCs w:val="44"/>
        </w:rPr>
      </w:pPr>
      <w:r>
        <w:rPr>
          <w:rFonts w:asciiTheme="minorHAnsi" w:hAnsiTheme="minorHAnsi" w:cstheme="majorHAnsi"/>
          <w:noProof/>
          <w:color w:val="auto"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-923925</wp:posOffset>
            </wp:positionH>
            <wp:positionV relativeFrom="paragraph">
              <wp:posOffset>-885825</wp:posOffset>
            </wp:positionV>
            <wp:extent cx="8586470" cy="523875"/>
            <wp:effectExtent l="19050" t="0" r="5080" b="0"/>
            <wp:wrapNone/>
            <wp:docPr id="1" name="Picture 1" descr="C:\Users\user\Downloads\Untitled 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Untitled design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647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355E" w:rsidRPr="00143D52">
        <w:rPr>
          <w:rFonts w:asciiTheme="minorHAnsi" w:hAnsiTheme="minorHAnsi" w:cstheme="majorHAnsi"/>
          <w:color w:val="auto"/>
          <w:sz w:val="44"/>
          <w:szCs w:val="44"/>
        </w:rPr>
        <w:t>Affidavit Form</w:t>
      </w:r>
    </w:p>
    <w:p w:rsidR="00E905BE" w:rsidRDefault="00E905BE" w:rsidP="00E905BE">
      <w:pPr>
        <w:spacing w:after="0"/>
        <w:rPr>
          <w:rFonts w:cstheme="majorHAnsi"/>
          <w:sz w:val="26"/>
          <w:szCs w:val="26"/>
        </w:rPr>
      </w:pPr>
    </w:p>
    <w:p w:rsidR="00143D52" w:rsidRDefault="00143D52" w:rsidP="00E905BE">
      <w:pPr>
        <w:spacing w:after="0"/>
        <w:rPr>
          <w:rFonts w:cstheme="majorHAnsi"/>
          <w:sz w:val="26"/>
          <w:szCs w:val="26"/>
        </w:rPr>
      </w:pPr>
    </w:p>
    <w:p w:rsidR="00143D52" w:rsidRPr="00143D52" w:rsidRDefault="00143D52" w:rsidP="00E905BE">
      <w:pPr>
        <w:spacing w:after="0"/>
        <w:rPr>
          <w:rFonts w:cstheme="majorHAnsi"/>
          <w:sz w:val="26"/>
          <w:szCs w:val="26"/>
        </w:rPr>
      </w:pPr>
    </w:p>
    <w:p w:rsidR="00172761" w:rsidRPr="00143D52" w:rsidRDefault="0067355E" w:rsidP="00E905BE">
      <w:pPr>
        <w:spacing w:after="0"/>
        <w:rPr>
          <w:rFonts w:cstheme="majorHAnsi"/>
          <w:sz w:val="26"/>
          <w:szCs w:val="26"/>
        </w:rPr>
      </w:pPr>
      <w:r w:rsidRPr="00143D52">
        <w:rPr>
          <w:rFonts w:cstheme="majorHAnsi"/>
          <w:sz w:val="26"/>
          <w:szCs w:val="26"/>
        </w:rPr>
        <w:t>I, ____________________________________________, of lawful age, residing at __________________________________________________________, do hereby solemnly swear and affirm that the following statement(s) are true and correct to the best of my knowledge and belief:</w:t>
      </w:r>
    </w:p>
    <w:p w:rsidR="00172761" w:rsidRPr="00143D52" w:rsidRDefault="0067355E" w:rsidP="00E905BE">
      <w:pPr>
        <w:spacing w:after="0"/>
        <w:rPr>
          <w:rFonts w:cstheme="majorHAnsi"/>
          <w:sz w:val="26"/>
          <w:szCs w:val="26"/>
        </w:rPr>
      </w:pPr>
      <w:r w:rsidRPr="00143D52">
        <w:rPr>
          <w:rFonts w:cstheme="majorHAnsi"/>
          <w:sz w:val="26"/>
          <w:szCs w:val="26"/>
        </w:rPr>
        <w:br/>
        <w:t>1. __________________________________________________________</w:t>
      </w:r>
    </w:p>
    <w:p w:rsidR="00172761" w:rsidRPr="00143D52" w:rsidRDefault="0067355E" w:rsidP="00E905BE">
      <w:pPr>
        <w:spacing w:after="0"/>
        <w:rPr>
          <w:rFonts w:cstheme="majorHAnsi"/>
          <w:sz w:val="26"/>
          <w:szCs w:val="26"/>
        </w:rPr>
      </w:pPr>
      <w:r w:rsidRPr="00143D52">
        <w:rPr>
          <w:rFonts w:cstheme="majorHAnsi"/>
          <w:sz w:val="26"/>
          <w:szCs w:val="26"/>
        </w:rPr>
        <w:t>2. __________________________________________________________</w:t>
      </w:r>
    </w:p>
    <w:p w:rsidR="00172761" w:rsidRPr="00143D52" w:rsidRDefault="0067355E" w:rsidP="00E905BE">
      <w:pPr>
        <w:spacing w:after="0"/>
        <w:rPr>
          <w:rFonts w:cstheme="majorHAnsi"/>
          <w:sz w:val="26"/>
          <w:szCs w:val="26"/>
        </w:rPr>
      </w:pPr>
      <w:r w:rsidRPr="00143D52">
        <w:rPr>
          <w:rFonts w:cstheme="majorHAnsi"/>
          <w:sz w:val="26"/>
          <w:szCs w:val="26"/>
        </w:rPr>
        <w:t>3. __________________________________________________________</w:t>
      </w:r>
    </w:p>
    <w:p w:rsidR="00172761" w:rsidRPr="00143D52" w:rsidRDefault="0067355E" w:rsidP="00E905BE">
      <w:pPr>
        <w:spacing w:after="0"/>
        <w:rPr>
          <w:rFonts w:cstheme="majorHAnsi"/>
          <w:sz w:val="26"/>
          <w:szCs w:val="26"/>
        </w:rPr>
      </w:pPr>
      <w:r w:rsidRPr="00143D52">
        <w:rPr>
          <w:rFonts w:cstheme="majorHAnsi"/>
          <w:sz w:val="26"/>
          <w:szCs w:val="26"/>
        </w:rPr>
        <w:t>4. __________________________________________________________</w:t>
      </w:r>
    </w:p>
    <w:p w:rsidR="00172761" w:rsidRPr="00143D52" w:rsidRDefault="0067355E" w:rsidP="00E905BE">
      <w:pPr>
        <w:spacing w:after="0"/>
        <w:rPr>
          <w:rFonts w:cstheme="majorHAnsi"/>
          <w:sz w:val="26"/>
          <w:szCs w:val="26"/>
        </w:rPr>
      </w:pPr>
      <w:r w:rsidRPr="00143D52">
        <w:rPr>
          <w:rFonts w:cstheme="majorHAnsi"/>
          <w:sz w:val="26"/>
          <w:szCs w:val="26"/>
        </w:rPr>
        <w:br/>
        <w:t>I make this affidavit in good faith, and I understand that any false statement made herein may be punishable by law.</w:t>
      </w:r>
    </w:p>
    <w:p w:rsidR="00172761" w:rsidRPr="00143D52" w:rsidRDefault="0067355E" w:rsidP="00E905BE">
      <w:pPr>
        <w:spacing w:after="0"/>
        <w:rPr>
          <w:rFonts w:cstheme="majorHAnsi"/>
          <w:sz w:val="26"/>
          <w:szCs w:val="26"/>
        </w:rPr>
      </w:pPr>
      <w:r w:rsidRPr="00143D52">
        <w:rPr>
          <w:rFonts w:cstheme="majorHAnsi"/>
          <w:sz w:val="26"/>
          <w:szCs w:val="26"/>
        </w:rPr>
        <w:br/>
      </w:r>
      <w:r w:rsidRPr="00143D52">
        <w:rPr>
          <w:rFonts w:cstheme="majorHAnsi"/>
          <w:sz w:val="26"/>
          <w:szCs w:val="26"/>
        </w:rPr>
        <w:br/>
        <w:t>Signature of Affiant: _______________________________</w:t>
      </w:r>
    </w:p>
    <w:p w:rsidR="00172761" w:rsidRPr="00143D52" w:rsidRDefault="0067355E" w:rsidP="00E905BE">
      <w:pPr>
        <w:spacing w:after="0"/>
        <w:rPr>
          <w:rFonts w:cstheme="majorHAnsi"/>
          <w:sz w:val="26"/>
          <w:szCs w:val="26"/>
        </w:rPr>
      </w:pPr>
      <w:r w:rsidRPr="00143D52">
        <w:rPr>
          <w:rFonts w:cstheme="majorHAnsi"/>
          <w:sz w:val="26"/>
          <w:szCs w:val="26"/>
        </w:rPr>
        <w:t>Printed Name: _____________________________________</w:t>
      </w:r>
    </w:p>
    <w:p w:rsidR="00172761" w:rsidRPr="00143D52" w:rsidRDefault="0067355E" w:rsidP="00E905BE">
      <w:pPr>
        <w:spacing w:after="0"/>
        <w:rPr>
          <w:rFonts w:cstheme="majorHAnsi"/>
          <w:sz w:val="26"/>
          <w:szCs w:val="26"/>
        </w:rPr>
      </w:pPr>
      <w:r w:rsidRPr="00143D52">
        <w:rPr>
          <w:rFonts w:cstheme="majorHAnsi"/>
          <w:sz w:val="26"/>
          <w:szCs w:val="26"/>
        </w:rPr>
        <w:t>Date: _____________________</w:t>
      </w:r>
    </w:p>
    <w:p w:rsidR="00172761" w:rsidRPr="00143D52" w:rsidRDefault="0067355E" w:rsidP="00E905BE">
      <w:pPr>
        <w:spacing w:after="0"/>
        <w:rPr>
          <w:rFonts w:cstheme="majorHAnsi"/>
          <w:sz w:val="26"/>
          <w:szCs w:val="26"/>
        </w:rPr>
      </w:pPr>
      <w:r w:rsidRPr="00143D52">
        <w:rPr>
          <w:rFonts w:cstheme="majorHAnsi"/>
          <w:sz w:val="26"/>
          <w:szCs w:val="26"/>
        </w:rPr>
        <w:br/>
      </w:r>
      <w:r w:rsidRPr="00143D52">
        <w:rPr>
          <w:rFonts w:cstheme="majorHAnsi"/>
          <w:sz w:val="26"/>
          <w:szCs w:val="26"/>
        </w:rPr>
        <w:br/>
        <w:t>SUBSCRIBED AND SWORN to before me this _____ day of __________________, 20____.</w:t>
      </w:r>
    </w:p>
    <w:p w:rsidR="00172761" w:rsidRPr="00143D52" w:rsidRDefault="0067355E" w:rsidP="00E905BE">
      <w:pPr>
        <w:spacing w:after="0"/>
        <w:rPr>
          <w:rFonts w:cstheme="majorHAnsi"/>
          <w:sz w:val="26"/>
          <w:szCs w:val="26"/>
        </w:rPr>
      </w:pPr>
      <w:proofErr w:type="gramStart"/>
      <w:r w:rsidRPr="00143D52">
        <w:rPr>
          <w:rFonts w:cstheme="majorHAnsi"/>
          <w:sz w:val="26"/>
          <w:szCs w:val="26"/>
        </w:rPr>
        <w:t>at</w:t>
      </w:r>
      <w:proofErr w:type="gramEnd"/>
      <w:r w:rsidRPr="00143D52">
        <w:rPr>
          <w:rFonts w:cstheme="majorHAnsi"/>
          <w:sz w:val="26"/>
          <w:szCs w:val="26"/>
        </w:rPr>
        <w:t xml:space="preserve"> _________________________________________________.</w:t>
      </w:r>
    </w:p>
    <w:p w:rsidR="00172761" w:rsidRPr="00143D52" w:rsidRDefault="0067355E" w:rsidP="00E905BE">
      <w:pPr>
        <w:spacing w:after="0"/>
        <w:rPr>
          <w:rFonts w:cstheme="majorHAnsi"/>
          <w:sz w:val="26"/>
          <w:szCs w:val="26"/>
        </w:rPr>
      </w:pPr>
      <w:r w:rsidRPr="00143D52">
        <w:rPr>
          <w:rFonts w:cstheme="majorHAnsi"/>
          <w:sz w:val="26"/>
          <w:szCs w:val="26"/>
        </w:rPr>
        <w:br/>
      </w:r>
      <w:r w:rsidRPr="00143D52">
        <w:rPr>
          <w:rFonts w:cstheme="majorHAnsi"/>
          <w:sz w:val="26"/>
          <w:szCs w:val="26"/>
        </w:rPr>
        <w:br/>
        <w:t>Signature of Notary Public / Authorized Officer: _______________________________</w:t>
      </w:r>
    </w:p>
    <w:p w:rsidR="00172761" w:rsidRPr="00143D52" w:rsidRDefault="0067355E" w:rsidP="00E905BE">
      <w:pPr>
        <w:spacing w:after="0"/>
        <w:rPr>
          <w:rFonts w:cstheme="majorHAnsi"/>
          <w:sz w:val="26"/>
          <w:szCs w:val="26"/>
        </w:rPr>
      </w:pPr>
      <w:r w:rsidRPr="00143D52">
        <w:rPr>
          <w:rFonts w:cstheme="majorHAnsi"/>
          <w:sz w:val="26"/>
          <w:szCs w:val="26"/>
        </w:rPr>
        <w:t>Printed Name: _____________________________________</w:t>
      </w:r>
    </w:p>
    <w:p w:rsidR="00172761" w:rsidRPr="00143D52" w:rsidRDefault="0067355E" w:rsidP="00E905BE">
      <w:pPr>
        <w:spacing w:after="0"/>
        <w:rPr>
          <w:rFonts w:cstheme="majorHAnsi"/>
          <w:sz w:val="26"/>
          <w:szCs w:val="26"/>
        </w:rPr>
      </w:pPr>
      <w:r w:rsidRPr="00143D52">
        <w:rPr>
          <w:rFonts w:cstheme="majorHAnsi"/>
          <w:sz w:val="26"/>
          <w:szCs w:val="26"/>
        </w:rPr>
        <w:t>Commission Expiration Date: ________________________</w:t>
      </w:r>
    </w:p>
    <w:p w:rsidR="00172761" w:rsidRPr="00143D52" w:rsidRDefault="002769E5" w:rsidP="00E905BE">
      <w:pPr>
        <w:spacing w:after="0"/>
        <w:rPr>
          <w:rFonts w:cstheme="majorHAnsi"/>
          <w:sz w:val="26"/>
          <w:szCs w:val="26"/>
        </w:rPr>
      </w:pPr>
      <w:r>
        <w:rPr>
          <w:rFonts w:cstheme="majorHAnsi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-1190625</wp:posOffset>
            </wp:positionH>
            <wp:positionV relativeFrom="paragraph">
              <wp:posOffset>1569085</wp:posOffset>
            </wp:positionV>
            <wp:extent cx="8586470" cy="523875"/>
            <wp:effectExtent l="19050" t="0" r="5080" b="0"/>
            <wp:wrapNone/>
            <wp:docPr id="2" name="Picture 1" descr="C:\Users\user\Downloads\Untitled 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Untitled design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647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355E" w:rsidRPr="00143D52">
        <w:rPr>
          <w:rFonts w:cstheme="majorHAnsi"/>
          <w:sz w:val="26"/>
          <w:szCs w:val="26"/>
        </w:rPr>
        <w:t>Official Seal: _____________________________________</w:t>
      </w:r>
    </w:p>
    <w:sectPr w:rsidR="00172761" w:rsidRPr="00143D52" w:rsidSect="002769E5">
      <w:pgSz w:w="12240" w:h="15840"/>
      <w:pgMar w:top="156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</w:compat>
  <w:rsids>
    <w:rsidRoot w:val="00B47730"/>
    <w:rsid w:val="00034616"/>
    <w:rsid w:val="0006063C"/>
    <w:rsid w:val="00143D52"/>
    <w:rsid w:val="0015074B"/>
    <w:rsid w:val="00172761"/>
    <w:rsid w:val="002769E5"/>
    <w:rsid w:val="0029639D"/>
    <w:rsid w:val="002E34F2"/>
    <w:rsid w:val="002F362C"/>
    <w:rsid w:val="00326F90"/>
    <w:rsid w:val="0067355E"/>
    <w:rsid w:val="008E5FAD"/>
    <w:rsid w:val="00914BC8"/>
    <w:rsid w:val="00AA1D8D"/>
    <w:rsid w:val="00B47730"/>
    <w:rsid w:val="00CB0664"/>
    <w:rsid w:val="00E905BE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76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9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8</cp:revision>
  <dcterms:created xsi:type="dcterms:W3CDTF">2013-12-23T23:15:00Z</dcterms:created>
  <dcterms:modified xsi:type="dcterms:W3CDTF">2025-11-20T03:41:00Z</dcterms:modified>
  <cp:category/>
</cp:coreProperties>
</file>