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33" w:rsidRDefault="00DD2244" w:rsidP="0039550B">
      <w:pPr>
        <w:pStyle w:val="Heading1"/>
        <w:spacing w:before="0"/>
        <w:jc w:val="center"/>
        <w:rPr>
          <w:rFonts w:cstheme="majorHAnsi"/>
          <w:color w:val="C0504D" w:themeColor="accent2"/>
          <w:sz w:val="60"/>
          <w:szCs w:val="60"/>
        </w:rPr>
      </w:pPr>
      <w:r>
        <w:rPr>
          <w:rFonts w:cstheme="majorHAnsi"/>
          <w:noProof/>
          <w:color w:val="C0504D" w:themeColor="accent2"/>
          <w:sz w:val="60"/>
          <w:szCs w:val="6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-1189264</wp:posOffset>
            </wp:positionH>
            <wp:positionV relativeFrom="paragraph">
              <wp:posOffset>-968829</wp:posOffset>
            </wp:positionV>
            <wp:extent cx="7873093" cy="10199915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093" cy="1019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A33" w:rsidRDefault="00043A33" w:rsidP="0039550B">
      <w:pPr>
        <w:pStyle w:val="Heading1"/>
        <w:spacing w:before="0"/>
        <w:jc w:val="center"/>
        <w:rPr>
          <w:rFonts w:cstheme="majorHAnsi"/>
          <w:color w:val="C0504D" w:themeColor="accent2"/>
          <w:sz w:val="60"/>
          <w:szCs w:val="60"/>
        </w:rPr>
      </w:pPr>
    </w:p>
    <w:p w:rsidR="001B6E08" w:rsidRPr="00DD2244" w:rsidRDefault="00CE5BA5" w:rsidP="0039550B">
      <w:pPr>
        <w:pStyle w:val="Heading1"/>
        <w:spacing w:before="0"/>
        <w:jc w:val="center"/>
        <w:rPr>
          <w:rFonts w:cstheme="majorHAnsi"/>
          <w:color w:val="000000" w:themeColor="text1"/>
          <w:sz w:val="60"/>
          <w:szCs w:val="60"/>
        </w:rPr>
      </w:pPr>
      <w:r w:rsidRPr="00DD2244">
        <w:rPr>
          <w:rFonts w:cstheme="majorHAnsi"/>
          <w:color w:val="000000" w:themeColor="text1"/>
          <w:sz w:val="60"/>
          <w:szCs w:val="60"/>
        </w:rPr>
        <w:t>Certificate of Birth</w:t>
      </w:r>
    </w:p>
    <w:p w:rsidR="0039550B" w:rsidRPr="0039550B" w:rsidRDefault="0039550B" w:rsidP="0039550B">
      <w:pPr>
        <w:rPr>
          <w:rFonts w:asciiTheme="majorHAnsi" w:hAnsiTheme="majorHAnsi" w:cstheme="majorHAnsi"/>
        </w:rPr>
      </w:pPr>
    </w:p>
    <w:p w:rsidR="001B6E08" w:rsidRPr="0039550B" w:rsidRDefault="00CE5BA5">
      <w:pPr>
        <w:jc w:val="center"/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</w:rPr>
        <w:t>This certifies that the following information is recorded in the official birth registry.</w:t>
      </w:r>
    </w:p>
    <w:p w:rsidR="001B6E08" w:rsidRPr="0039550B" w:rsidRDefault="001B6E08">
      <w:pPr>
        <w:rPr>
          <w:rFonts w:asciiTheme="majorHAnsi" w:hAnsiTheme="majorHAnsi" w:cstheme="majorHAnsi"/>
        </w:rPr>
      </w:pP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  <w:b/>
        </w:rPr>
        <w:t xml:space="preserve">Full Name of the Individual: </w:t>
      </w:r>
      <w:r w:rsidRPr="0039550B">
        <w:rPr>
          <w:rFonts w:asciiTheme="majorHAnsi" w:hAnsiTheme="majorHAnsi" w:cstheme="majorHAnsi"/>
        </w:rPr>
        <w:t>[</w:t>
      </w:r>
      <w:r w:rsidRPr="00C60162">
        <w:rPr>
          <w:rFonts w:asciiTheme="majorHAnsi" w:hAnsiTheme="majorHAnsi" w:cstheme="majorHAnsi"/>
          <w:shd w:val="clear" w:color="auto" w:fill="BFBFBF" w:themeFill="background1" w:themeFillShade="BF"/>
        </w:rPr>
        <w:t>Enter Full Name</w:t>
      </w:r>
      <w:r w:rsidRPr="0039550B">
        <w:rPr>
          <w:rFonts w:asciiTheme="majorHAnsi" w:hAnsiTheme="majorHAnsi" w:cstheme="majorHAnsi"/>
        </w:rPr>
        <w:t>]</w:t>
      </w: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  <w:b/>
        </w:rPr>
        <w:t xml:space="preserve">Date of Birth: </w:t>
      </w:r>
      <w:r w:rsidRPr="0039550B">
        <w:rPr>
          <w:rFonts w:asciiTheme="majorHAnsi" w:hAnsiTheme="majorHAnsi" w:cstheme="majorHAnsi"/>
        </w:rPr>
        <w:t>[</w:t>
      </w:r>
      <w:r w:rsidRPr="00C60162">
        <w:rPr>
          <w:rFonts w:asciiTheme="majorHAnsi" w:hAnsiTheme="majorHAnsi" w:cstheme="majorHAnsi"/>
          <w:shd w:val="clear" w:color="auto" w:fill="BFBFBF" w:themeFill="background1" w:themeFillShade="BF"/>
        </w:rPr>
        <w:t>Enter Date of Birth</w:t>
      </w:r>
      <w:r w:rsidRPr="0039550B">
        <w:rPr>
          <w:rFonts w:asciiTheme="majorHAnsi" w:hAnsiTheme="majorHAnsi" w:cstheme="majorHAnsi"/>
        </w:rPr>
        <w:t>]</w:t>
      </w: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  <w:b/>
        </w:rPr>
        <w:t xml:space="preserve">Place of Birth: </w:t>
      </w:r>
      <w:r w:rsidRPr="0039550B">
        <w:rPr>
          <w:rFonts w:asciiTheme="majorHAnsi" w:hAnsiTheme="majorHAnsi" w:cstheme="majorHAnsi"/>
        </w:rPr>
        <w:t>[</w:t>
      </w:r>
      <w:r w:rsidRPr="00C60162">
        <w:rPr>
          <w:rFonts w:asciiTheme="majorHAnsi" w:hAnsiTheme="majorHAnsi" w:cstheme="majorHAnsi"/>
          <w:shd w:val="clear" w:color="auto" w:fill="BFBFBF" w:themeFill="background1" w:themeFillShade="BF"/>
        </w:rPr>
        <w:t>Enter Place of Birth (City, State, Country)</w:t>
      </w:r>
      <w:r w:rsidRPr="0039550B">
        <w:rPr>
          <w:rFonts w:asciiTheme="majorHAnsi" w:hAnsiTheme="majorHAnsi" w:cstheme="majorHAnsi"/>
        </w:rPr>
        <w:t>]</w:t>
      </w: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  <w:b/>
        </w:rPr>
        <w:t xml:space="preserve">Full Name of Parent 1: </w:t>
      </w:r>
      <w:r w:rsidRPr="0039550B">
        <w:rPr>
          <w:rFonts w:asciiTheme="majorHAnsi" w:hAnsiTheme="majorHAnsi" w:cstheme="majorHAnsi"/>
        </w:rPr>
        <w:t>[</w:t>
      </w:r>
      <w:r w:rsidRPr="00C60162">
        <w:rPr>
          <w:rFonts w:asciiTheme="majorHAnsi" w:hAnsiTheme="majorHAnsi" w:cstheme="majorHAnsi"/>
          <w:shd w:val="clear" w:color="auto" w:fill="BFBFBF" w:themeFill="background1" w:themeFillShade="BF"/>
        </w:rPr>
        <w:t>Enter Parent 1 Full Name</w:t>
      </w:r>
      <w:r w:rsidRPr="0039550B">
        <w:rPr>
          <w:rFonts w:asciiTheme="majorHAnsi" w:hAnsiTheme="majorHAnsi" w:cstheme="majorHAnsi"/>
        </w:rPr>
        <w:t>]</w:t>
      </w: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  <w:b/>
        </w:rPr>
        <w:t xml:space="preserve">Full Name of Parent 2: </w:t>
      </w:r>
      <w:r w:rsidRPr="0039550B">
        <w:rPr>
          <w:rFonts w:asciiTheme="majorHAnsi" w:hAnsiTheme="majorHAnsi" w:cstheme="majorHAnsi"/>
        </w:rPr>
        <w:t>[</w:t>
      </w:r>
      <w:r w:rsidRPr="00C60162">
        <w:rPr>
          <w:rFonts w:asciiTheme="majorHAnsi" w:hAnsiTheme="majorHAnsi" w:cstheme="majorHAnsi"/>
          <w:shd w:val="clear" w:color="auto" w:fill="BFBFBF" w:themeFill="background1" w:themeFillShade="BF"/>
        </w:rPr>
        <w:t>Enter Parent 2 Full Name</w:t>
      </w:r>
      <w:r w:rsidRPr="0039550B">
        <w:rPr>
          <w:rFonts w:asciiTheme="majorHAnsi" w:hAnsiTheme="majorHAnsi" w:cstheme="majorHAnsi"/>
        </w:rPr>
        <w:t>]</w:t>
      </w: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  <w:b/>
        </w:rPr>
        <w:t xml:space="preserve">Mother's Maiden Name: </w:t>
      </w:r>
      <w:r w:rsidRPr="0039550B">
        <w:rPr>
          <w:rFonts w:asciiTheme="majorHAnsi" w:hAnsiTheme="majorHAnsi" w:cstheme="majorHAnsi"/>
        </w:rPr>
        <w:t>[</w:t>
      </w:r>
      <w:r w:rsidRPr="00C60162">
        <w:rPr>
          <w:rFonts w:asciiTheme="majorHAnsi" w:hAnsiTheme="majorHAnsi" w:cstheme="majorHAnsi"/>
          <w:shd w:val="clear" w:color="auto" w:fill="BFBFBF" w:themeFill="background1" w:themeFillShade="BF"/>
        </w:rPr>
        <w:t>Enter Mother's Maiden Name</w:t>
      </w:r>
      <w:r w:rsidRPr="0039550B">
        <w:rPr>
          <w:rFonts w:asciiTheme="majorHAnsi" w:hAnsiTheme="majorHAnsi" w:cstheme="majorHAnsi"/>
        </w:rPr>
        <w:t>]</w:t>
      </w: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  <w:b/>
        </w:rPr>
        <w:t xml:space="preserve">Birth Certificate Registration Number: </w:t>
      </w:r>
      <w:r w:rsidRPr="0039550B">
        <w:rPr>
          <w:rFonts w:asciiTheme="majorHAnsi" w:hAnsiTheme="majorHAnsi" w:cstheme="majorHAnsi"/>
        </w:rPr>
        <w:t>[</w:t>
      </w:r>
      <w:r w:rsidRPr="00C60162">
        <w:rPr>
          <w:rFonts w:asciiTheme="majorHAnsi" w:hAnsiTheme="majorHAnsi" w:cstheme="majorHAnsi"/>
          <w:shd w:val="clear" w:color="auto" w:fill="BFBFBF" w:themeFill="background1" w:themeFillShade="BF"/>
        </w:rPr>
        <w:t>Enter Registration Number</w:t>
      </w:r>
      <w:r w:rsidRPr="0039550B">
        <w:rPr>
          <w:rFonts w:asciiTheme="majorHAnsi" w:hAnsiTheme="majorHAnsi" w:cstheme="majorHAnsi"/>
        </w:rPr>
        <w:t>]</w:t>
      </w: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  <w:b/>
        </w:rPr>
        <w:t xml:space="preserve">Date of Registration: </w:t>
      </w:r>
      <w:r w:rsidRPr="0039550B">
        <w:rPr>
          <w:rFonts w:asciiTheme="majorHAnsi" w:hAnsiTheme="majorHAnsi" w:cstheme="majorHAnsi"/>
        </w:rPr>
        <w:t>[</w:t>
      </w:r>
      <w:r w:rsidRPr="00C60162">
        <w:rPr>
          <w:rFonts w:asciiTheme="majorHAnsi" w:hAnsiTheme="majorHAnsi" w:cstheme="majorHAnsi"/>
          <w:shd w:val="clear" w:color="auto" w:fill="BFBFBF" w:themeFill="background1" w:themeFillShade="BF"/>
        </w:rPr>
        <w:t>Enter Date of Registration</w:t>
      </w:r>
      <w:r w:rsidRPr="0039550B">
        <w:rPr>
          <w:rFonts w:asciiTheme="majorHAnsi" w:hAnsiTheme="majorHAnsi" w:cstheme="majorHAnsi"/>
        </w:rPr>
        <w:t>]</w:t>
      </w:r>
    </w:p>
    <w:p w:rsidR="001B6E08" w:rsidRPr="0039550B" w:rsidRDefault="001B6E08">
      <w:pPr>
        <w:rPr>
          <w:rFonts w:asciiTheme="majorHAnsi" w:hAnsiTheme="majorHAnsi" w:cstheme="majorHAnsi"/>
        </w:rPr>
      </w:pP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</w:rPr>
        <w:t>_________________________________________</w:t>
      </w: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</w:rPr>
        <w:t>Signature of Issuing Authority</w:t>
      </w:r>
    </w:p>
    <w:p w:rsidR="001B6E08" w:rsidRPr="0039550B" w:rsidRDefault="001B6E08">
      <w:pPr>
        <w:rPr>
          <w:rFonts w:asciiTheme="majorHAnsi" w:hAnsiTheme="majorHAnsi" w:cstheme="majorHAnsi"/>
        </w:rPr>
      </w:pP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</w:rPr>
        <w:t>Official Seal:</w:t>
      </w:r>
    </w:p>
    <w:p w:rsidR="001B6E08" w:rsidRPr="0039550B" w:rsidRDefault="00CE5BA5">
      <w:pPr>
        <w:rPr>
          <w:rFonts w:asciiTheme="majorHAnsi" w:hAnsiTheme="majorHAnsi" w:cstheme="majorHAnsi"/>
        </w:rPr>
      </w:pPr>
      <w:r w:rsidRPr="0039550B">
        <w:rPr>
          <w:rFonts w:asciiTheme="majorHAnsi" w:hAnsiTheme="majorHAnsi" w:cstheme="majorHAnsi"/>
        </w:rPr>
        <w:t>[</w:t>
      </w:r>
      <w:r w:rsidRPr="00C60162">
        <w:rPr>
          <w:rFonts w:asciiTheme="majorHAnsi" w:hAnsiTheme="majorHAnsi" w:cstheme="majorHAnsi"/>
          <w:shd w:val="clear" w:color="auto" w:fill="BFBFBF" w:themeFill="background1" w:themeFillShade="BF"/>
        </w:rPr>
        <w:t>Seal Placement Area</w:t>
      </w:r>
      <w:r w:rsidRPr="0039550B">
        <w:rPr>
          <w:rFonts w:asciiTheme="majorHAnsi" w:hAnsiTheme="majorHAnsi" w:cstheme="majorHAnsi"/>
        </w:rPr>
        <w:t>]</w:t>
      </w:r>
      <w:r w:rsidR="00043A33" w:rsidRPr="00043A33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1B6E08" w:rsidRPr="0039550B" w:rsidSect="00A048E9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43A33"/>
    <w:rsid w:val="0006063C"/>
    <w:rsid w:val="00115529"/>
    <w:rsid w:val="0015074B"/>
    <w:rsid w:val="001B6E08"/>
    <w:rsid w:val="0026505D"/>
    <w:rsid w:val="0029639D"/>
    <w:rsid w:val="00326F90"/>
    <w:rsid w:val="0039550B"/>
    <w:rsid w:val="004B39C9"/>
    <w:rsid w:val="005F785E"/>
    <w:rsid w:val="00645BD0"/>
    <w:rsid w:val="00705729"/>
    <w:rsid w:val="00A048E9"/>
    <w:rsid w:val="00AA1D8D"/>
    <w:rsid w:val="00AF7ADB"/>
    <w:rsid w:val="00B47730"/>
    <w:rsid w:val="00C60162"/>
    <w:rsid w:val="00CB0664"/>
    <w:rsid w:val="00CE5BA5"/>
    <w:rsid w:val="00DD224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Certificate Template</dc:title>
  <dc:creator>ZellaTemplate.com</dc:creator>
  <cp:keywords>Birth Certificate Template</cp:keywords>
  <dc:description>generated by python-docx</dc:description>
  <cp:lastModifiedBy>user</cp:lastModifiedBy>
  <cp:revision>11</cp:revision>
  <dcterms:created xsi:type="dcterms:W3CDTF">2025-07-09T04:40:00Z</dcterms:created>
  <dcterms:modified xsi:type="dcterms:W3CDTF">2026-01-05T03:46:00Z</dcterms:modified>
</cp:coreProperties>
</file>