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80" w:rsidRPr="00CB3EB7" w:rsidRDefault="00D960E6">
      <w:pPr>
        <w:jc w:val="center"/>
        <w:rPr>
          <w:rFonts w:ascii="Gill Sans MT" w:hAnsi="Gill Sans MT"/>
          <w:sz w:val="50"/>
          <w:szCs w:val="50"/>
        </w:rPr>
      </w:pPr>
      <w:r>
        <w:rPr>
          <w:rFonts w:ascii="Gill Sans MT" w:hAnsi="Gill Sans MT"/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-1278329</wp:posOffset>
            </wp:positionH>
            <wp:positionV relativeFrom="paragraph">
              <wp:posOffset>-1068779</wp:posOffset>
            </wp:positionV>
            <wp:extent cx="7992984" cy="10319657"/>
            <wp:effectExtent l="19050" t="0" r="8016" b="0"/>
            <wp:wrapNone/>
            <wp:docPr id="3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795" cy="1032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0"/>
          <w:szCs w:val="50"/>
        </w:rPr>
        <w:t>In Loving Memory of</w:t>
      </w:r>
    </w:p>
    <w:p w:rsidR="00D67480" w:rsidRPr="00CB3EB7" w:rsidRDefault="00CB3EB7">
      <w:pPr>
        <w:jc w:val="center"/>
        <w:rPr>
          <w:rFonts w:ascii="Gill Sans MT" w:hAnsi="Gill Sans MT"/>
          <w:sz w:val="50"/>
          <w:szCs w:val="50"/>
        </w:rPr>
      </w:pPr>
      <w:r>
        <w:rPr>
          <w:rFonts w:ascii="Gill Sans MT" w:hAnsi="Gill Sans MT"/>
          <w:sz w:val="50"/>
          <w:szCs w:val="50"/>
        </w:rPr>
        <w:t>[</w:t>
      </w:r>
      <w:r w:rsidRPr="00CB3EB7">
        <w:rPr>
          <w:rFonts w:ascii="Gill Sans MT" w:hAnsi="Gill Sans MT"/>
          <w:sz w:val="50"/>
          <w:szCs w:val="50"/>
        </w:rPr>
        <w:t>Full Name of the Deceased</w:t>
      </w:r>
      <w:r>
        <w:rPr>
          <w:rFonts w:ascii="Gill Sans MT" w:hAnsi="Gill Sans MT"/>
          <w:sz w:val="50"/>
          <w:szCs w:val="50"/>
        </w:rPr>
        <w:t>]</w:t>
      </w:r>
    </w:p>
    <w:p w:rsidR="00D67480" w:rsidRPr="00CB3EB7" w:rsidRDefault="00CB3EB7">
      <w:pPr>
        <w:jc w:val="center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Sunrise: [Month Day, Year] – Sunset: [Month Day, Year]</w:t>
      </w:r>
    </w:p>
    <w:p w:rsid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D67480" w:rsidRDefault="00CB3EB7">
      <w:pPr>
        <w:jc w:val="center"/>
        <w:rPr>
          <w:rFonts w:ascii="Gill Sans MT" w:hAnsi="Gill Sans MT"/>
          <w:sz w:val="50"/>
          <w:szCs w:val="50"/>
        </w:rPr>
      </w:pPr>
      <w:r w:rsidRPr="00CB3EB7">
        <w:rPr>
          <w:rFonts w:ascii="Gill Sans MT" w:hAnsi="Gill Sans MT"/>
          <w:sz w:val="50"/>
          <w:szCs w:val="50"/>
        </w:rPr>
        <w:t>[Insert Photo Here]</w:t>
      </w:r>
    </w:p>
    <w:p w:rsid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CB3EB7" w:rsidRPr="00CB3EB7" w:rsidRDefault="00CB3EB7">
      <w:pPr>
        <w:jc w:val="center"/>
        <w:rPr>
          <w:rFonts w:ascii="Gill Sans MT" w:hAnsi="Gill Sans MT"/>
          <w:sz w:val="50"/>
          <w:szCs w:val="50"/>
        </w:rPr>
      </w:pPr>
    </w:p>
    <w:p w:rsidR="00D67480" w:rsidRDefault="00CB3EB7">
      <w:pPr>
        <w:jc w:val="center"/>
        <w:rPr>
          <w:rFonts w:ascii="Gill Sans MT" w:hAnsi="Gill Sans MT"/>
          <w:sz w:val="50"/>
          <w:szCs w:val="50"/>
        </w:rPr>
      </w:pPr>
      <w:r w:rsidRPr="00CB3EB7">
        <w:rPr>
          <w:rFonts w:ascii="Gill Sans MT" w:hAnsi="Gill Sans MT"/>
          <w:sz w:val="50"/>
          <w:szCs w:val="50"/>
        </w:rPr>
        <w:t>"Optional Quote, Poem, Scripture, or Lyric that Reflects Their Spirit"</w:t>
      </w:r>
    </w:p>
    <w:p w:rsidR="00D960E6" w:rsidRDefault="00D960E6">
      <w:pPr>
        <w:jc w:val="center"/>
        <w:rPr>
          <w:rFonts w:ascii="Gill Sans MT" w:hAnsi="Gill Sans MT"/>
          <w:sz w:val="50"/>
          <w:szCs w:val="50"/>
        </w:rPr>
      </w:pPr>
    </w:p>
    <w:p w:rsidR="0028247A" w:rsidRDefault="0028247A">
      <w:pPr>
        <w:jc w:val="center"/>
        <w:rPr>
          <w:rFonts w:ascii="Gill Sans MT" w:hAnsi="Gill Sans MT"/>
          <w:sz w:val="50"/>
          <w:szCs w:val="50"/>
        </w:rPr>
      </w:pPr>
    </w:p>
    <w:p w:rsidR="00D960E6" w:rsidRPr="00CB3EB7" w:rsidRDefault="00D960E6">
      <w:pPr>
        <w:jc w:val="center"/>
        <w:rPr>
          <w:rFonts w:ascii="Gill Sans MT" w:hAnsi="Gill Sans MT"/>
          <w:sz w:val="50"/>
          <w:szCs w:val="50"/>
        </w:rPr>
      </w:pPr>
      <w:r>
        <w:rPr>
          <w:rFonts w:ascii="Gill Sans MT" w:hAnsi="Gill Sans MT"/>
          <w:sz w:val="50"/>
          <w:szCs w:val="50"/>
        </w:rPr>
        <w:t>Zella</w:t>
      </w:r>
      <w:r w:rsidR="00217608">
        <w:rPr>
          <w:rFonts w:ascii="Gill Sans MT" w:hAnsi="Gill Sans MT"/>
          <w:sz w:val="50"/>
          <w:szCs w:val="50"/>
        </w:rPr>
        <w:t>T</w:t>
      </w:r>
      <w:r>
        <w:rPr>
          <w:rFonts w:ascii="Gill Sans MT" w:hAnsi="Gill Sans MT"/>
          <w:sz w:val="50"/>
          <w:szCs w:val="50"/>
        </w:rPr>
        <w:t>emplate.com</w:t>
      </w:r>
    </w:p>
    <w:p w:rsidR="00D67480" w:rsidRPr="00CB3EB7" w:rsidRDefault="00CB3EB7">
      <w:pPr>
        <w:rPr>
          <w:rFonts w:ascii="Gill Sans MT" w:hAnsi="Gill Sans MT"/>
          <w:sz w:val="50"/>
          <w:szCs w:val="50"/>
        </w:rPr>
      </w:pPr>
      <w:r w:rsidRPr="00CB3EB7">
        <w:rPr>
          <w:rFonts w:ascii="Gill Sans MT" w:hAnsi="Gill Sans MT"/>
          <w:sz w:val="50"/>
          <w:szCs w:val="50"/>
        </w:rPr>
        <w:br w:type="page"/>
      </w:r>
    </w:p>
    <w:p w:rsidR="00D67480" w:rsidRPr="00CB3EB7" w:rsidRDefault="00D960E6" w:rsidP="00CB3EB7">
      <w:pPr>
        <w:pStyle w:val="Heading1"/>
        <w:rPr>
          <w:rFonts w:ascii="Gill Sans MT" w:hAnsi="Gill Sans MT"/>
          <w:sz w:val="50"/>
          <w:szCs w:val="50"/>
        </w:rPr>
      </w:pPr>
      <w:r>
        <w:rPr>
          <w:rFonts w:ascii="Gill Sans MT" w:hAnsi="Gill Sans MT"/>
          <w:noProof/>
          <w:sz w:val="50"/>
          <w:szCs w:val="50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-1233170</wp:posOffset>
            </wp:positionH>
            <wp:positionV relativeFrom="paragraph">
              <wp:posOffset>-1068705</wp:posOffset>
            </wp:positionV>
            <wp:extent cx="7988935" cy="10319385"/>
            <wp:effectExtent l="19050" t="0" r="0" b="0"/>
            <wp:wrapNone/>
            <wp:docPr id="4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935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0"/>
          <w:szCs w:val="50"/>
        </w:rPr>
        <w:t>Obituary</w:t>
      </w:r>
    </w:p>
    <w:p w:rsidR="00CB3EB7" w:rsidRDefault="00CB3EB7">
      <w:pPr>
        <w:rPr>
          <w:rFonts w:ascii="Gill Sans MT" w:hAnsi="Gill Sans MT"/>
          <w:sz w:val="30"/>
          <w:szCs w:val="30"/>
        </w:rPr>
      </w:pP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Full Name was born on Date of Birth in Place of Birth to Parents’ Names. They grew up in City/Area and [brief summary of life – education, work, family, community involvement, etc.].</w:t>
      </w:r>
      <w:r w:rsidRPr="00CB3EB7">
        <w:rPr>
          <w:rFonts w:ascii="Gill Sans MT" w:hAnsi="Gill Sans MT"/>
          <w:sz w:val="30"/>
          <w:szCs w:val="30"/>
        </w:rPr>
        <w:br/>
      </w:r>
      <w:r w:rsidRPr="00CB3EB7">
        <w:rPr>
          <w:rFonts w:ascii="Gill Sans MT" w:hAnsi="Gill Sans MT"/>
          <w:sz w:val="30"/>
          <w:szCs w:val="30"/>
        </w:rPr>
        <w:br/>
        <w:t>Name was known for [brief character traits, passions, hobbies, values]. They will be lovingly remembered by Spouse's Name, Children's Names, Grandchildren's Names, and a host of other relatives and dear friends.</w:t>
      </w:r>
      <w:r w:rsidRPr="00CB3EB7">
        <w:rPr>
          <w:rFonts w:ascii="Gill Sans MT" w:hAnsi="Gill Sans MT"/>
          <w:sz w:val="30"/>
          <w:szCs w:val="30"/>
        </w:rPr>
        <w:br/>
      </w:r>
      <w:r w:rsidRPr="00CB3EB7">
        <w:rPr>
          <w:rFonts w:ascii="Gill Sans MT" w:hAnsi="Gill Sans MT"/>
          <w:sz w:val="30"/>
          <w:szCs w:val="30"/>
        </w:rPr>
        <w:br/>
        <w:t>[End with a short reflective sentence or quote if desired.]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br w:type="page"/>
      </w:r>
    </w:p>
    <w:p w:rsidR="00D67480" w:rsidRPr="00CB3EB7" w:rsidRDefault="00D960E6" w:rsidP="00CB3EB7">
      <w:pPr>
        <w:pStyle w:val="Heading1"/>
        <w:spacing w:line="360" w:lineRule="auto"/>
        <w:rPr>
          <w:rFonts w:ascii="Gill Sans MT" w:hAnsi="Gill Sans MT"/>
          <w:sz w:val="72"/>
          <w:szCs w:val="72"/>
        </w:rPr>
      </w:pPr>
      <w:r>
        <w:rPr>
          <w:rFonts w:ascii="Gill Sans MT" w:hAnsi="Gill Sans MT"/>
          <w:noProof/>
          <w:sz w:val="72"/>
          <w:szCs w:val="7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-1278255</wp:posOffset>
            </wp:positionH>
            <wp:positionV relativeFrom="paragraph">
              <wp:posOffset>-1032510</wp:posOffset>
            </wp:positionV>
            <wp:extent cx="7988935" cy="10319385"/>
            <wp:effectExtent l="19050" t="0" r="0" b="0"/>
            <wp:wrapNone/>
            <wp:docPr id="5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935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72"/>
          <w:szCs w:val="72"/>
        </w:rPr>
        <w:t>Order of Service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 xml:space="preserve">Officiant: </w:t>
      </w:r>
      <w:r>
        <w:rPr>
          <w:rFonts w:ascii="Gill Sans MT" w:hAnsi="Gill Sans MT"/>
          <w:sz w:val="30"/>
          <w:szCs w:val="30"/>
        </w:rPr>
        <w:t>[</w:t>
      </w:r>
      <w:r w:rsidRPr="00CB3EB7">
        <w:rPr>
          <w:rFonts w:ascii="Gill Sans MT" w:hAnsi="Gill Sans MT"/>
          <w:sz w:val="30"/>
          <w:szCs w:val="30"/>
        </w:rPr>
        <w:t>Name</w:t>
      </w:r>
      <w:r>
        <w:rPr>
          <w:rFonts w:ascii="Gill Sans MT" w:hAnsi="Gill Sans MT"/>
          <w:sz w:val="30"/>
          <w:szCs w:val="30"/>
        </w:rPr>
        <w:t>]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Prelude Music – Song Title / Instrumentalist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Welcome and Introduction –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Opening Prayer – Name or 'Led by Officiant'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Scripture Reading – Name, Scripture Reference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Musical Selection – “Song Title” by Performer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Eulogy –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Tributes/Remarks – Open or Selected Speakers: List Names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Reading or Poem –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Closing Prayer – Name</w:t>
      </w:r>
    </w:p>
    <w:p w:rsidR="00D67480" w:rsidRPr="00CB3EB7" w:rsidRDefault="00CB3EB7">
      <w:pPr>
        <w:pStyle w:val="ListBullet"/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Recessional – Song Title or Instrumental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br w:type="page"/>
      </w:r>
    </w:p>
    <w:p w:rsidR="00D67480" w:rsidRPr="00CB3EB7" w:rsidRDefault="00D960E6" w:rsidP="00CB3EB7">
      <w:pPr>
        <w:pStyle w:val="Heading1"/>
        <w:spacing w:line="360" w:lineRule="auto"/>
        <w:rPr>
          <w:rFonts w:ascii="Gill Sans MT" w:hAnsi="Gill Sans MT"/>
          <w:sz w:val="56"/>
          <w:szCs w:val="56"/>
        </w:rPr>
      </w:pPr>
      <w:r>
        <w:rPr>
          <w:rFonts w:ascii="Gill Sans MT" w:hAnsi="Gill Sans MT"/>
          <w:noProof/>
          <w:sz w:val="56"/>
          <w:szCs w:val="5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-1237615</wp:posOffset>
            </wp:positionH>
            <wp:positionV relativeFrom="paragraph">
              <wp:posOffset>-1027430</wp:posOffset>
            </wp:positionV>
            <wp:extent cx="7984490" cy="10319385"/>
            <wp:effectExtent l="19050" t="0" r="0" b="0"/>
            <wp:wrapNone/>
            <wp:docPr id="7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490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6"/>
          <w:szCs w:val="56"/>
        </w:rPr>
        <w:t>Hymns, Prayers &amp; Readings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Please join us in the following:</w:t>
      </w:r>
      <w:r w:rsidRPr="00CB3EB7">
        <w:rPr>
          <w:rFonts w:ascii="Gill Sans MT" w:hAnsi="Gill Sans MT"/>
          <w:sz w:val="30"/>
          <w:szCs w:val="30"/>
        </w:rPr>
        <w:br/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Hymn: “Title”</w:t>
      </w:r>
      <w:r w:rsidRPr="00CB3EB7">
        <w:rPr>
          <w:rFonts w:ascii="Gill Sans MT" w:hAnsi="Gill Sans MT"/>
          <w:sz w:val="30"/>
          <w:szCs w:val="30"/>
        </w:rPr>
        <w:br/>
        <w:t>Lyrics:</w:t>
      </w:r>
      <w:r w:rsidRPr="00CB3EB7">
        <w:rPr>
          <w:rFonts w:ascii="Gill Sans MT" w:hAnsi="Gill Sans MT"/>
          <w:sz w:val="30"/>
          <w:szCs w:val="30"/>
        </w:rPr>
        <w:br/>
        <w:t>[Insert lyrics or direct guests to page/handout if printed separately]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Scripture Reading:</w:t>
      </w:r>
      <w:r w:rsidRPr="00CB3EB7">
        <w:rPr>
          <w:rFonts w:ascii="Gill Sans MT" w:hAnsi="Gill Sans MT"/>
          <w:sz w:val="30"/>
          <w:szCs w:val="30"/>
        </w:rPr>
        <w:br/>
        <w:t>[Full text or reference only, e.g., John 14:1–3]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Prayer:</w:t>
      </w:r>
      <w:r w:rsidRPr="00CB3EB7">
        <w:rPr>
          <w:rFonts w:ascii="Gill Sans MT" w:hAnsi="Gill Sans MT"/>
          <w:sz w:val="30"/>
          <w:szCs w:val="30"/>
        </w:rPr>
        <w:br/>
        <w:t>[Insert full text or opening lines]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br w:type="page"/>
      </w:r>
    </w:p>
    <w:p w:rsidR="00D67480" w:rsidRPr="00CB3EB7" w:rsidRDefault="00D960E6" w:rsidP="00CB3EB7">
      <w:pPr>
        <w:pStyle w:val="Heading1"/>
        <w:spacing w:line="360" w:lineRule="auto"/>
        <w:rPr>
          <w:rFonts w:ascii="Gill Sans MT" w:hAnsi="Gill Sans MT"/>
          <w:sz w:val="56"/>
          <w:szCs w:val="56"/>
        </w:rPr>
      </w:pPr>
      <w:r>
        <w:rPr>
          <w:rFonts w:ascii="Gill Sans MT" w:hAnsi="Gill Sans MT"/>
          <w:noProof/>
          <w:sz w:val="56"/>
          <w:szCs w:val="5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-1242695</wp:posOffset>
            </wp:positionH>
            <wp:positionV relativeFrom="paragraph">
              <wp:posOffset>-1009015</wp:posOffset>
            </wp:positionV>
            <wp:extent cx="7984490" cy="10319385"/>
            <wp:effectExtent l="19050" t="0" r="0" b="0"/>
            <wp:wrapNone/>
            <wp:docPr id="8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490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6"/>
          <w:szCs w:val="56"/>
        </w:rPr>
        <w:t>Honoring Our Loved One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Pallbearers</w:t>
      </w:r>
      <w:r w:rsidRPr="00CB3EB7">
        <w:rPr>
          <w:rFonts w:ascii="Gill Sans MT" w:hAnsi="Gill Sans MT"/>
          <w:sz w:val="30"/>
          <w:szCs w:val="30"/>
        </w:rPr>
        <w:br/>
        <w:t>[List of Names]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Honorary Pallbearers</w:t>
      </w:r>
      <w:r w:rsidRPr="00CB3EB7">
        <w:rPr>
          <w:rFonts w:ascii="Gill Sans MT" w:hAnsi="Gill Sans MT"/>
          <w:sz w:val="30"/>
          <w:szCs w:val="30"/>
        </w:rPr>
        <w:br/>
        <w:t>[List of Names]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Flower Bearers</w:t>
      </w:r>
      <w:r w:rsidRPr="00CB3EB7">
        <w:rPr>
          <w:rFonts w:ascii="Gill Sans MT" w:hAnsi="Gill Sans MT"/>
          <w:sz w:val="30"/>
          <w:szCs w:val="30"/>
        </w:rPr>
        <w:br/>
        <w:t>[List of Names]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Honorary Flower Bearers</w:t>
      </w:r>
      <w:r w:rsidRPr="00CB3EB7">
        <w:rPr>
          <w:rFonts w:ascii="Gill Sans MT" w:hAnsi="Gill Sans MT"/>
          <w:sz w:val="30"/>
          <w:szCs w:val="30"/>
        </w:rPr>
        <w:br/>
        <w:t>[List of Names]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br w:type="page"/>
      </w:r>
    </w:p>
    <w:p w:rsidR="00D67480" w:rsidRPr="00CB3EB7" w:rsidRDefault="00D960E6" w:rsidP="00CB3EB7">
      <w:pPr>
        <w:pStyle w:val="Heading1"/>
        <w:spacing w:line="360" w:lineRule="auto"/>
        <w:rPr>
          <w:rFonts w:ascii="Gill Sans MT" w:hAnsi="Gill Sans MT"/>
          <w:sz w:val="56"/>
          <w:szCs w:val="56"/>
        </w:rPr>
      </w:pPr>
      <w:r>
        <w:rPr>
          <w:rFonts w:ascii="Gill Sans MT" w:hAnsi="Gill Sans MT"/>
          <w:noProof/>
          <w:sz w:val="56"/>
          <w:szCs w:val="5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-1237615</wp:posOffset>
            </wp:positionH>
            <wp:positionV relativeFrom="paragraph">
              <wp:posOffset>-1009015</wp:posOffset>
            </wp:positionV>
            <wp:extent cx="7984490" cy="10319385"/>
            <wp:effectExtent l="19050" t="0" r="0" b="0"/>
            <wp:wrapNone/>
            <wp:docPr id="9" name="Picture 2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490" cy="1031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EB7" w:rsidRPr="00CB3EB7">
        <w:rPr>
          <w:rFonts w:ascii="Gill Sans MT" w:hAnsi="Gill Sans MT"/>
          <w:sz w:val="56"/>
          <w:szCs w:val="56"/>
        </w:rPr>
        <w:t>Additional Information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Committal Service</w:t>
      </w:r>
      <w:r w:rsidRPr="00CB3EB7">
        <w:rPr>
          <w:rFonts w:ascii="Gill Sans MT" w:hAnsi="Gill Sans MT"/>
          <w:sz w:val="30"/>
          <w:szCs w:val="30"/>
        </w:rPr>
        <w:br/>
        <w:t>Immediately following the service at:</w:t>
      </w:r>
      <w:r w:rsidRPr="00CB3EB7">
        <w:rPr>
          <w:rFonts w:ascii="Gill Sans MT" w:hAnsi="Gill Sans MT"/>
          <w:sz w:val="30"/>
          <w:szCs w:val="30"/>
        </w:rPr>
        <w:br/>
        <w:t>[Name of Cemetery]</w:t>
      </w:r>
      <w:r w:rsidRPr="00CB3EB7">
        <w:rPr>
          <w:rFonts w:ascii="Gill Sans MT" w:hAnsi="Gill Sans MT"/>
          <w:sz w:val="30"/>
          <w:szCs w:val="30"/>
        </w:rPr>
        <w:br/>
        <w:t>[Address or Directions]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Reception</w:t>
      </w:r>
      <w:r w:rsidRPr="00CB3EB7">
        <w:rPr>
          <w:rFonts w:ascii="Gill Sans MT" w:hAnsi="Gill Sans MT"/>
          <w:sz w:val="30"/>
          <w:szCs w:val="30"/>
        </w:rPr>
        <w:br/>
        <w:t>You are invited to join the family for a repast at:</w:t>
      </w:r>
      <w:r w:rsidRPr="00CB3EB7">
        <w:rPr>
          <w:rFonts w:ascii="Gill Sans MT" w:hAnsi="Gill Sans MT"/>
          <w:sz w:val="30"/>
          <w:szCs w:val="30"/>
        </w:rPr>
        <w:br/>
        <w:t>[Venue Name]</w:t>
      </w:r>
      <w:r w:rsidRPr="00CB3EB7">
        <w:rPr>
          <w:rFonts w:ascii="Gill Sans MT" w:hAnsi="Gill Sans MT"/>
          <w:sz w:val="30"/>
          <w:szCs w:val="30"/>
        </w:rPr>
        <w:br/>
        <w:t>[Address or Location Directions]</w:t>
      </w:r>
      <w:r w:rsidRPr="00CB3EB7">
        <w:rPr>
          <w:rFonts w:ascii="Gill Sans MT" w:hAnsi="Gill Sans MT"/>
          <w:sz w:val="30"/>
          <w:szCs w:val="30"/>
        </w:rPr>
        <w:br/>
        <w:t>[Time]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Acknowledgments</w:t>
      </w:r>
      <w:r w:rsidRPr="00CB3EB7">
        <w:rPr>
          <w:rFonts w:ascii="Gill Sans MT" w:hAnsi="Gill Sans MT"/>
          <w:sz w:val="30"/>
          <w:szCs w:val="30"/>
        </w:rPr>
        <w:br/>
        <w:t>The family of Name extends our heartfelt thanks for your love, support, and presence during this time of remembrance. Your comforting words, prayers, and acts of kindness are deeply appreciated.</w:t>
      </w:r>
    </w:p>
    <w:p w:rsidR="00D67480" w:rsidRPr="00CB3EB7" w:rsidRDefault="00CB3EB7">
      <w:pPr>
        <w:rPr>
          <w:rFonts w:ascii="Gill Sans MT" w:hAnsi="Gill Sans MT"/>
          <w:sz w:val="30"/>
          <w:szCs w:val="30"/>
        </w:rPr>
      </w:pPr>
      <w:r w:rsidRPr="00CB3EB7">
        <w:rPr>
          <w:rFonts w:ascii="Gill Sans MT" w:hAnsi="Gill Sans MT"/>
          <w:sz w:val="30"/>
          <w:szCs w:val="30"/>
        </w:rPr>
        <w:t>Funeral Services Entrusted To:</w:t>
      </w:r>
      <w:r w:rsidRPr="00CB3EB7">
        <w:rPr>
          <w:rFonts w:ascii="Gill Sans MT" w:hAnsi="Gill Sans MT"/>
          <w:sz w:val="30"/>
          <w:szCs w:val="30"/>
        </w:rPr>
        <w:br/>
        <w:t>[Funeral Home Name]</w:t>
      </w:r>
      <w:r w:rsidRPr="00CB3EB7">
        <w:rPr>
          <w:rFonts w:ascii="Gill Sans MT" w:hAnsi="Gill Sans MT"/>
          <w:sz w:val="30"/>
          <w:szCs w:val="30"/>
        </w:rPr>
        <w:br/>
        <w:t>[Address] | [Phone Number] | [Website (if applicable)]</w:t>
      </w:r>
    </w:p>
    <w:sectPr w:rsidR="00D67480" w:rsidRPr="00CB3E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compat>
    <w:useFELayout/>
  </w:compat>
  <w:rsids>
    <w:rsidRoot w:val="00B47730"/>
    <w:rsid w:val="00034616"/>
    <w:rsid w:val="0006063C"/>
    <w:rsid w:val="0015074B"/>
    <w:rsid w:val="001E51A9"/>
    <w:rsid w:val="00217608"/>
    <w:rsid w:val="0028247A"/>
    <w:rsid w:val="0029639D"/>
    <w:rsid w:val="00326F90"/>
    <w:rsid w:val="00AA1D8D"/>
    <w:rsid w:val="00B47730"/>
    <w:rsid w:val="00CB0664"/>
    <w:rsid w:val="00CB3EB7"/>
    <w:rsid w:val="00D67480"/>
    <w:rsid w:val="00D960E6"/>
    <w:rsid w:val="00F02A7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6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Funeral Program Template</dc:title>
  <dc:creator>ZellaTemplate.com</dc:creator>
  <cp:keywords>Funeral Program Template</cp:keywords>
  <dc:description>generated by python-docx</dc:description>
  <cp:lastModifiedBy>user</cp:lastModifiedBy>
  <cp:revision>6</cp:revision>
  <dcterms:created xsi:type="dcterms:W3CDTF">2025-08-03T02:05:00Z</dcterms:created>
  <dcterms:modified xsi:type="dcterms:W3CDTF">2025-08-03T02:15:00Z</dcterms:modified>
</cp:coreProperties>
</file>