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6B" w:rsidRPr="00FE22AD" w:rsidRDefault="00EE7D4C" w:rsidP="00FE22AD">
      <w:pPr>
        <w:pStyle w:val="Heading1"/>
        <w:spacing w:before="0"/>
        <w:jc w:val="center"/>
        <w:rPr>
          <w:rFonts w:cstheme="majorHAnsi"/>
          <w:color w:val="auto"/>
        </w:rPr>
      </w:pPr>
      <w:r w:rsidRPr="00FE22AD">
        <w:rPr>
          <w:rFonts w:cstheme="majorHAnsi"/>
          <w:color w:val="auto"/>
        </w:rPr>
        <w:t>HOME IMPROVEMENT CONTRACT</w:t>
      </w:r>
    </w:p>
    <w:p w:rsidR="00FE22AD" w:rsidRDefault="00FE22AD" w:rsidP="00FE22AD">
      <w:pPr>
        <w:spacing w:after="0"/>
        <w:rPr>
          <w:rFonts w:asciiTheme="majorHAnsi" w:hAnsiTheme="majorHAnsi" w:cstheme="majorHAnsi"/>
        </w:rPr>
      </w:pP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This Home Improvement Contract ("Agreement") is made and entered into on this ___ day of __________, 20___, by and between:</w:t>
      </w:r>
    </w:p>
    <w:p w:rsidR="00FE22AD" w:rsidRDefault="00FE22AD" w:rsidP="00FE22AD">
      <w:pPr>
        <w:pStyle w:val="Heading2"/>
        <w:spacing w:before="0"/>
        <w:rPr>
          <w:rFonts w:cstheme="majorHAnsi"/>
          <w:color w:val="auto"/>
        </w:rPr>
      </w:pPr>
    </w:p>
    <w:p w:rsidR="007F166B" w:rsidRPr="00FE22AD" w:rsidRDefault="00EE7D4C" w:rsidP="00FE22AD">
      <w:pPr>
        <w:pStyle w:val="Heading2"/>
        <w:spacing w:before="0"/>
        <w:rPr>
          <w:rFonts w:cstheme="majorHAnsi"/>
          <w:color w:val="auto"/>
        </w:rPr>
      </w:pPr>
      <w:r w:rsidRPr="00FE22AD">
        <w:rPr>
          <w:rFonts w:cstheme="majorHAnsi"/>
          <w:color w:val="auto"/>
        </w:rPr>
        <w:t>Homeowner: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Name: ___________________________________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Address: ___________________________________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 xml:space="preserve">Phone: </w:t>
      </w:r>
      <w:r w:rsidRPr="00FE22AD">
        <w:rPr>
          <w:rFonts w:asciiTheme="majorHAnsi" w:hAnsiTheme="majorHAnsi" w:cstheme="majorHAnsi"/>
        </w:rPr>
        <w:t>___________________________________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Email: ___________________________________</w:t>
      </w:r>
    </w:p>
    <w:p w:rsidR="00FE22AD" w:rsidRDefault="00FE22AD" w:rsidP="00FE22AD">
      <w:pPr>
        <w:pStyle w:val="Heading2"/>
        <w:spacing w:before="0"/>
        <w:rPr>
          <w:rFonts w:cstheme="majorHAnsi"/>
          <w:color w:val="auto"/>
        </w:rPr>
      </w:pPr>
    </w:p>
    <w:p w:rsidR="007F166B" w:rsidRPr="00FE22AD" w:rsidRDefault="00EE7D4C" w:rsidP="00FE22AD">
      <w:pPr>
        <w:pStyle w:val="Heading2"/>
        <w:spacing w:before="0"/>
        <w:rPr>
          <w:rFonts w:cstheme="majorHAnsi"/>
          <w:color w:val="auto"/>
        </w:rPr>
      </w:pPr>
      <w:r w:rsidRPr="00FE22AD">
        <w:rPr>
          <w:rFonts w:cstheme="majorHAnsi"/>
          <w:color w:val="auto"/>
        </w:rPr>
        <w:t>Contractor: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Name: ___________________________________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Company Name (if applicable): ___________________________________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Address: ___________________________________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Phone: _____</w:t>
      </w:r>
      <w:r w:rsidRPr="00FE22AD">
        <w:rPr>
          <w:rFonts w:asciiTheme="majorHAnsi" w:hAnsiTheme="majorHAnsi" w:cstheme="majorHAnsi"/>
        </w:rPr>
        <w:t>______________________________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Email: ___________________________________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License Number (if applicable): ___________________________________</w:t>
      </w:r>
    </w:p>
    <w:p w:rsidR="00FE22AD" w:rsidRDefault="00FE22AD" w:rsidP="00FE22AD">
      <w:pPr>
        <w:pStyle w:val="Heading2"/>
        <w:spacing w:before="0"/>
        <w:rPr>
          <w:rFonts w:cstheme="majorHAnsi"/>
          <w:color w:val="auto"/>
        </w:rPr>
      </w:pPr>
    </w:p>
    <w:p w:rsidR="007F166B" w:rsidRPr="00FE22AD" w:rsidRDefault="00EE7D4C" w:rsidP="00FE22AD">
      <w:pPr>
        <w:pStyle w:val="Heading2"/>
        <w:spacing w:before="0"/>
        <w:rPr>
          <w:rFonts w:cstheme="majorHAnsi"/>
          <w:color w:val="auto"/>
        </w:rPr>
      </w:pPr>
      <w:r w:rsidRPr="00FE22AD">
        <w:rPr>
          <w:rFonts w:cstheme="majorHAnsi"/>
          <w:color w:val="auto"/>
        </w:rPr>
        <w:t>1. PROJECT DESCRIPTION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The Contractor agrees to perform the following home improvement work at the Homeowner’s pro</w:t>
      </w:r>
      <w:r w:rsidRPr="00FE22AD">
        <w:rPr>
          <w:rFonts w:asciiTheme="majorHAnsi" w:hAnsiTheme="majorHAnsi" w:cstheme="majorHAnsi"/>
        </w:rPr>
        <w:t>perty located at</w:t>
      </w:r>
      <w:proofErr w:type="gramStart"/>
      <w:r w:rsidRPr="00FE22AD">
        <w:rPr>
          <w:rFonts w:asciiTheme="majorHAnsi" w:hAnsiTheme="majorHAnsi" w:cstheme="majorHAnsi"/>
        </w:rPr>
        <w:t>:</w:t>
      </w:r>
      <w:proofErr w:type="gramEnd"/>
      <w:r w:rsidRPr="00FE22AD">
        <w:rPr>
          <w:rFonts w:asciiTheme="majorHAnsi" w:hAnsiTheme="majorHAnsi" w:cstheme="majorHAnsi"/>
        </w:rPr>
        <w:br/>
        <w:t>Property Address: ___________________________________________</w:t>
      </w:r>
      <w:r w:rsidRPr="00FE22AD">
        <w:rPr>
          <w:rFonts w:asciiTheme="majorHAnsi" w:hAnsiTheme="majorHAnsi" w:cstheme="majorHAnsi"/>
        </w:rPr>
        <w:br/>
      </w:r>
      <w:r w:rsidRPr="00FE22AD">
        <w:rPr>
          <w:rFonts w:asciiTheme="majorHAnsi" w:hAnsiTheme="majorHAnsi" w:cstheme="majorHAnsi"/>
        </w:rPr>
        <w:br/>
        <w:t>Description of Work:</w:t>
      </w:r>
      <w:r w:rsidRPr="00FE22AD">
        <w:rPr>
          <w:rFonts w:asciiTheme="majorHAnsi" w:hAnsiTheme="majorHAnsi" w:cstheme="majorHAnsi"/>
        </w:rPr>
        <w:br/>
        <w:t>(Provide a detailed description of the work to be performed, materials to be used, and any special instructions.)</w:t>
      </w:r>
    </w:p>
    <w:p w:rsidR="00FE22AD" w:rsidRDefault="00FE22AD" w:rsidP="00FE22AD">
      <w:pPr>
        <w:pStyle w:val="Heading2"/>
        <w:spacing w:before="0"/>
        <w:rPr>
          <w:rFonts w:cstheme="majorHAnsi"/>
          <w:color w:val="auto"/>
        </w:rPr>
      </w:pPr>
    </w:p>
    <w:p w:rsidR="007F166B" w:rsidRPr="00FE22AD" w:rsidRDefault="00EE7D4C" w:rsidP="00FE22AD">
      <w:pPr>
        <w:pStyle w:val="Heading2"/>
        <w:spacing w:before="0"/>
        <w:rPr>
          <w:rFonts w:cstheme="majorHAnsi"/>
          <w:color w:val="auto"/>
        </w:rPr>
      </w:pPr>
      <w:r w:rsidRPr="00FE22AD">
        <w:rPr>
          <w:rFonts w:cstheme="majorHAnsi"/>
          <w:color w:val="auto"/>
        </w:rPr>
        <w:t>2. CONTRACT PRICE AND PAYMENT TERMS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Tota</w:t>
      </w:r>
      <w:r w:rsidRPr="00FE22AD">
        <w:rPr>
          <w:rFonts w:asciiTheme="majorHAnsi" w:hAnsiTheme="majorHAnsi" w:cstheme="majorHAnsi"/>
        </w:rPr>
        <w:t>l Contract Price: $_______________________</w:t>
      </w:r>
      <w:r w:rsidRPr="00FE22AD">
        <w:rPr>
          <w:rFonts w:asciiTheme="majorHAnsi" w:hAnsiTheme="majorHAnsi" w:cstheme="majorHAnsi"/>
        </w:rPr>
        <w:br/>
      </w:r>
      <w:r w:rsidRPr="00FE22AD">
        <w:rPr>
          <w:rFonts w:asciiTheme="majorHAnsi" w:hAnsiTheme="majorHAnsi" w:cstheme="majorHAnsi"/>
        </w:rPr>
        <w:br/>
        <w:t>Payments shall be made as follows</w:t>
      </w:r>
      <w:proofErr w:type="gramStart"/>
      <w:r w:rsidRPr="00FE22AD">
        <w:rPr>
          <w:rFonts w:asciiTheme="majorHAnsi" w:hAnsiTheme="majorHAnsi" w:cstheme="majorHAnsi"/>
        </w:rPr>
        <w:t>:</w:t>
      </w:r>
      <w:proofErr w:type="gramEnd"/>
      <w:r w:rsidRPr="00FE22AD">
        <w:rPr>
          <w:rFonts w:asciiTheme="majorHAnsi" w:hAnsiTheme="majorHAnsi" w:cstheme="majorHAnsi"/>
        </w:rPr>
        <w:br/>
        <w:t>- Deposit: $__________ due upon signing this Agreement.</w:t>
      </w:r>
      <w:r w:rsidRPr="00FE22AD">
        <w:rPr>
          <w:rFonts w:asciiTheme="majorHAnsi" w:hAnsiTheme="majorHAnsi" w:cstheme="majorHAnsi"/>
        </w:rPr>
        <w:br/>
        <w:t>- Progress Payments: $__________ due upon completion of specified milestones.</w:t>
      </w:r>
      <w:r w:rsidRPr="00FE22AD">
        <w:rPr>
          <w:rFonts w:asciiTheme="majorHAnsi" w:hAnsiTheme="majorHAnsi" w:cstheme="majorHAnsi"/>
        </w:rPr>
        <w:br/>
        <w:t>- Final Payment: $__________ due upon final</w:t>
      </w:r>
      <w:r w:rsidRPr="00FE22AD">
        <w:rPr>
          <w:rFonts w:asciiTheme="majorHAnsi" w:hAnsiTheme="majorHAnsi" w:cstheme="majorHAnsi"/>
        </w:rPr>
        <w:t xml:space="preserve"> completion and homeowner approval of all work.</w:t>
      </w:r>
      <w:r w:rsidRPr="00FE22AD">
        <w:rPr>
          <w:rFonts w:asciiTheme="majorHAnsi" w:hAnsiTheme="majorHAnsi" w:cstheme="majorHAnsi"/>
        </w:rPr>
        <w:br/>
      </w:r>
      <w:r w:rsidRPr="00FE22AD">
        <w:rPr>
          <w:rFonts w:asciiTheme="majorHAnsi" w:hAnsiTheme="majorHAnsi" w:cstheme="majorHAnsi"/>
        </w:rPr>
        <w:br/>
        <w:t>All payments must be made by cash, check, or electronic transfer to: ___________________________.</w:t>
      </w:r>
      <w:r w:rsidRPr="00FE22AD">
        <w:rPr>
          <w:rFonts w:asciiTheme="majorHAnsi" w:hAnsiTheme="majorHAnsi" w:cstheme="majorHAnsi"/>
        </w:rPr>
        <w:br/>
        <w:t>No additional work shall be performed without a written change order signed by both parties.</w:t>
      </w:r>
    </w:p>
    <w:p w:rsidR="007F166B" w:rsidRPr="00FE22AD" w:rsidRDefault="00EE7D4C" w:rsidP="00FE22AD">
      <w:pPr>
        <w:pStyle w:val="Heading2"/>
        <w:spacing w:before="0"/>
        <w:rPr>
          <w:rFonts w:cstheme="majorHAnsi"/>
          <w:color w:val="auto"/>
        </w:rPr>
      </w:pPr>
      <w:r w:rsidRPr="00FE22AD">
        <w:rPr>
          <w:rFonts w:cstheme="majorHAnsi"/>
          <w:color w:val="auto"/>
        </w:rPr>
        <w:t>3. TIME OF COMPL</w:t>
      </w:r>
      <w:r w:rsidRPr="00FE22AD">
        <w:rPr>
          <w:rFonts w:cstheme="majorHAnsi"/>
          <w:color w:val="auto"/>
        </w:rPr>
        <w:t>ETION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Work shall begin on or about ______________________ and be substantially completed by ______________________, subject to reasonable delays due to weather, material shortages, or other circumstances beyond the Contractor’s control.</w:t>
      </w:r>
    </w:p>
    <w:p w:rsidR="007F166B" w:rsidRPr="00FE22AD" w:rsidRDefault="00EE7D4C" w:rsidP="00FE22AD">
      <w:pPr>
        <w:pStyle w:val="Heading2"/>
        <w:spacing w:before="0"/>
        <w:rPr>
          <w:rFonts w:cstheme="majorHAnsi"/>
          <w:color w:val="auto"/>
        </w:rPr>
      </w:pPr>
      <w:r w:rsidRPr="00FE22AD">
        <w:rPr>
          <w:rFonts w:cstheme="majorHAnsi"/>
          <w:color w:val="auto"/>
        </w:rPr>
        <w:lastRenderedPageBreak/>
        <w:t>4. SCOPE OF WORK CH</w:t>
      </w:r>
      <w:r w:rsidRPr="00FE22AD">
        <w:rPr>
          <w:rFonts w:cstheme="majorHAnsi"/>
          <w:color w:val="auto"/>
        </w:rPr>
        <w:t>ANGES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Any additions, deletions, or modifications to the scope of work must be agreed to in writing through a Change Order signed by both parties, which may include adjustments to cost and time.</w:t>
      </w:r>
    </w:p>
    <w:p w:rsidR="00B47084" w:rsidRDefault="00B47084" w:rsidP="00FE22AD">
      <w:pPr>
        <w:pStyle w:val="Heading2"/>
        <w:spacing w:before="0"/>
        <w:rPr>
          <w:rFonts w:cstheme="majorHAnsi"/>
          <w:color w:val="auto"/>
        </w:rPr>
      </w:pPr>
    </w:p>
    <w:p w:rsidR="007F166B" w:rsidRPr="00FE22AD" w:rsidRDefault="00EE7D4C" w:rsidP="00FE22AD">
      <w:pPr>
        <w:pStyle w:val="Heading2"/>
        <w:spacing w:before="0"/>
        <w:rPr>
          <w:rFonts w:cstheme="majorHAnsi"/>
          <w:color w:val="auto"/>
        </w:rPr>
      </w:pPr>
      <w:r w:rsidRPr="00FE22AD">
        <w:rPr>
          <w:rFonts w:cstheme="majorHAnsi"/>
          <w:color w:val="auto"/>
        </w:rPr>
        <w:t>5. PERMITS AND LICENSES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The Contractor shall obtain and mainta</w:t>
      </w:r>
      <w:r w:rsidRPr="00FE22AD">
        <w:rPr>
          <w:rFonts w:asciiTheme="majorHAnsi" w:hAnsiTheme="majorHAnsi" w:cstheme="majorHAnsi"/>
        </w:rPr>
        <w:t>in all necessary permits, licenses, and approvals required by law to perform the work described in this Agreement.</w:t>
      </w:r>
    </w:p>
    <w:p w:rsidR="00B47084" w:rsidRDefault="00B47084" w:rsidP="00FE22AD">
      <w:pPr>
        <w:pStyle w:val="Heading2"/>
        <w:spacing w:before="0"/>
        <w:rPr>
          <w:rFonts w:cstheme="majorHAnsi"/>
          <w:color w:val="auto"/>
        </w:rPr>
      </w:pPr>
    </w:p>
    <w:p w:rsidR="007F166B" w:rsidRPr="00FE22AD" w:rsidRDefault="00EE7D4C" w:rsidP="00FE22AD">
      <w:pPr>
        <w:pStyle w:val="Heading2"/>
        <w:spacing w:before="0"/>
        <w:rPr>
          <w:rFonts w:cstheme="majorHAnsi"/>
          <w:color w:val="auto"/>
        </w:rPr>
      </w:pPr>
      <w:r w:rsidRPr="00FE22AD">
        <w:rPr>
          <w:rFonts w:cstheme="majorHAnsi"/>
          <w:color w:val="auto"/>
        </w:rPr>
        <w:t>6. MATERIALS AND LABOR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All materials used shall be new and of good quality unless otherwise specified. The Contractor shall provide all neces</w:t>
      </w:r>
      <w:r w:rsidRPr="00FE22AD">
        <w:rPr>
          <w:rFonts w:asciiTheme="majorHAnsi" w:hAnsiTheme="majorHAnsi" w:cstheme="majorHAnsi"/>
        </w:rPr>
        <w:t>sary labor, tools, and equipment to complete the project.</w:t>
      </w:r>
    </w:p>
    <w:p w:rsidR="00B47084" w:rsidRDefault="00B47084" w:rsidP="00FE22AD">
      <w:pPr>
        <w:pStyle w:val="Heading2"/>
        <w:spacing w:before="0"/>
        <w:rPr>
          <w:rFonts w:cstheme="majorHAnsi"/>
          <w:color w:val="auto"/>
        </w:rPr>
      </w:pPr>
    </w:p>
    <w:p w:rsidR="007F166B" w:rsidRPr="00FE22AD" w:rsidRDefault="00EE7D4C" w:rsidP="00FE22AD">
      <w:pPr>
        <w:pStyle w:val="Heading2"/>
        <w:spacing w:before="0"/>
        <w:rPr>
          <w:rFonts w:cstheme="majorHAnsi"/>
          <w:color w:val="auto"/>
        </w:rPr>
      </w:pPr>
      <w:r w:rsidRPr="00FE22AD">
        <w:rPr>
          <w:rFonts w:cstheme="majorHAnsi"/>
          <w:color w:val="auto"/>
        </w:rPr>
        <w:t>7. WARRANTIES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The Contractor warrants that all work performed will be free from defects in workmanship and materials for a period of ___ months from the date of completion. This warranty does not co</w:t>
      </w:r>
      <w:r w:rsidRPr="00FE22AD">
        <w:rPr>
          <w:rFonts w:asciiTheme="majorHAnsi" w:hAnsiTheme="majorHAnsi" w:cstheme="majorHAnsi"/>
        </w:rPr>
        <w:t>ver normal wear and tear, misuse, or damage caused by third parties or natural events.</w:t>
      </w:r>
    </w:p>
    <w:p w:rsidR="00B47084" w:rsidRDefault="00B47084" w:rsidP="00FE22AD">
      <w:pPr>
        <w:pStyle w:val="Heading2"/>
        <w:spacing w:before="0"/>
        <w:rPr>
          <w:rFonts w:cstheme="majorHAnsi"/>
          <w:color w:val="auto"/>
        </w:rPr>
      </w:pPr>
    </w:p>
    <w:p w:rsidR="007F166B" w:rsidRPr="00FE22AD" w:rsidRDefault="00EE7D4C" w:rsidP="00FE22AD">
      <w:pPr>
        <w:pStyle w:val="Heading2"/>
        <w:spacing w:before="0"/>
        <w:rPr>
          <w:rFonts w:cstheme="majorHAnsi"/>
          <w:color w:val="auto"/>
        </w:rPr>
      </w:pPr>
      <w:r w:rsidRPr="00FE22AD">
        <w:rPr>
          <w:rFonts w:cstheme="majorHAnsi"/>
          <w:color w:val="auto"/>
        </w:rPr>
        <w:t>8. INSURANCE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 xml:space="preserve">The Contractor shall maintain appropriate liability insurance and workers’ compensation coverage during the course of the project. Proof of insurance shall </w:t>
      </w:r>
      <w:r w:rsidRPr="00FE22AD">
        <w:rPr>
          <w:rFonts w:asciiTheme="majorHAnsi" w:hAnsiTheme="majorHAnsi" w:cstheme="majorHAnsi"/>
        </w:rPr>
        <w:t>be provided to the Homeowner upon request.</w:t>
      </w:r>
    </w:p>
    <w:p w:rsidR="00B47084" w:rsidRDefault="00B47084" w:rsidP="00FE22AD">
      <w:pPr>
        <w:pStyle w:val="Heading2"/>
        <w:spacing w:before="0"/>
        <w:rPr>
          <w:rFonts w:cstheme="majorHAnsi"/>
          <w:color w:val="auto"/>
        </w:rPr>
      </w:pPr>
    </w:p>
    <w:p w:rsidR="007F166B" w:rsidRPr="00FE22AD" w:rsidRDefault="00EE7D4C" w:rsidP="00FE22AD">
      <w:pPr>
        <w:pStyle w:val="Heading2"/>
        <w:spacing w:before="0"/>
        <w:rPr>
          <w:rFonts w:cstheme="majorHAnsi"/>
          <w:color w:val="auto"/>
        </w:rPr>
      </w:pPr>
      <w:r w:rsidRPr="00FE22AD">
        <w:rPr>
          <w:rFonts w:cstheme="majorHAnsi"/>
          <w:color w:val="auto"/>
        </w:rPr>
        <w:t>9. ACCESS TO PROPERTY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The Homeowner agrees to provide reasonable access to the property during normal working hours for the Contractor and subcontractors to perform the work.</w:t>
      </w:r>
    </w:p>
    <w:p w:rsidR="00B47084" w:rsidRDefault="00B47084" w:rsidP="00FE22AD">
      <w:pPr>
        <w:pStyle w:val="Heading2"/>
        <w:spacing w:before="0"/>
        <w:rPr>
          <w:rFonts w:cstheme="majorHAnsi"/>
          <w:color w:val="auto"/>
        </w:rPr>
      </w:pPr>
    </w:p>
    <w:p w:rsidR="007F166B" w:rsidRPr="00FE22AD" w:rsidRDefault="00EE7D4C" w:rsidP="00FE22AD">
      <w:pPr>
        <w:pStyle w:val="Heading2"/>
        <w:spacing w:before="0"/>
        <w:rPr>
          <w:rFonts w:cstheme="majorHAnsi"/>
          <w:color w:val="auto"/>
        </w:rPr>
      </w:pPr>
      <w:r w:rsidRPr="00FE22AD">
        <w:rPr>
          <w:rFonts w:cstheme="majorHAnsi"/>
          <w:color w:val="auto"/>
        </w:rPr>
        <w:t>10. CLEAN-UP AND DISPOSAL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The Contract</w:t>
      </w:r>
      <w:r w:rsidRPr="00FE22AD">
        <w:rPr>
          <w:rFonts w:asciiTheme="majorHAnsi" w:hAnsiTheme="majorHAnsi" w:cstheme="majorHAnsi"/>
        </w:rPr>
        <w:t>or shall maintain a clean and safe work area and remove all construction debris upon completion of the project.</w:t>
      </w:r>
    </w:p>
    <w:p w:rsidR="00B47084" w:rsidRDefault="00B47084" w:rsidP="00FE22AD">
      <w:pPr>
        <w:pStyle w:val="Heading2"/>
        <w:spacing w:before="0"/>
        <w:rPr>
          <w:rFonts w:cstheme="majorHAnsi"/>
          <w:color w:val="auto"/>
        </w:rPr>
      </w:pPr>
    </w:p>
    <w:p w:rsidR="007F166B" w:rsidRPr="00FE22AD" w:rsidRDefault="00EE7D4C" w:rsidP="00FE22AD">
      <w:pPr>
        <w:pStyle w:val="Heading2"/>
        <w:spacing w:before="0"/>
        <w:rPr>
          <w:rFonts w:cstheme="majorHAnsi"/>
          <w:color w:val="auto"/>
        </w:rPr>
      </w:pPr>
      <w:r w:rsidRPr="00FE22AD">
        <w:rPr>
          <w:rFonts w:cstheme="majorHAnsi"/>
          <w:color w:val="auto"/>
        </w:rPr>
        <w:t>11. TERMINATION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Either party may terminate this Agreement upon written notice if the other party materially breaches its obligations. Upon termi</w:t>
      </w:r>
      <w:r w:rsidRPr="00FE22AD">
        <w:rPr>
          <w:rFonts w:asciiTheme="majorHAnsi" w:hAnsiTheme="majorHAnsi" w:cstheme="majorHAnsi"/>
        </w:rPr>
        <w:t>nation, the Contractor shall be paid for all work completed to date.</w:t>
      </w:r>
    </w:p>
    <w:p w:rsidR="00B47084" w:rsidRDefault="00B47084" w:rsidP="00FE22AD">
      <w:pPr>
        <w:pStyle w:val="Heading2"/>
        <w:spacing w:before="0"/>
        <w:rPr>
          <w:rFonts w:cstheme="majorHAnsi"/>
          <w:color w:val="auto"/>
        </w:rPr>
      </w:pPr>
    </w:p>
    <w:p w:rsidR="007F166B" w:rsidRPr="00FE22AD" w:rsidRDefault="00EE7D4C" w:rsidP="00FE22AD">
      <w:pPr>
        <w:pStyle w:val="Heading2"/>
        <w:spacing w:before="0"/>
        <w:rPr>
          <w:rFonts w:cstheme="majorHAnsi"/>
          <w:color w:val="auto"/>
        </w:rPr>
      </w:pPr>
      <w:r w:rsidRPr="00FE22AD">
        <w:rPr>
          <w:rFonts w:cstheme="majorHAnsi"/>
          <w:color w:val="auto"/>
        </w:rPr>
        <w:t>12. DISPUTE RESOLUTION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Any disputes arising under this Agreement shall first be attempted to be resolved through informal negotiation. If unresolved, the parties agree to submit the dispu</w:t>
      </w:r>
      <w:r w:rsidRPr="00FE22AD">
        <w:rPr>
          <w:rFonts w:asciiTheme="majorHAnsi" w:hAnsiTheme="majorHAnsi" w:cstheme="majorHAnsi"/>
        </w:rPr>
        <w:t>te to mediation or binding arbitration before pursuing court remedies.</w:t>
      </w:r>
    </w:p>
    <w:p w:rsidR="00B47084" w:rsidRDefault="00B47084" w:rsidP="00FE22AD">
      <w:pPr>
        <w:pStyle w:val="Heading2"/>
        <w:spacing w:before="0"/>
        <w:rPr>
          <w:rFonts w:cstheme="majorHAnsi"/>
          <w:color w:val="auto"/>
        </w:rPr>
      </w:pPr>
    </w:p>
    <w:p w:rsidR="007F166B" w:rsidRPr="00FE22AD" w:rsidRDefault="00EE7D4C" w:rsidP="00FE22AD">
      <w:pPr>
        <w:pStyle w:val="Heading2"/>
        <w:spacing w:before="0"/>
        <w:rPr>
          <w:rFonts w:cstheme="majorHAnsi"/>
          <w:color w:val="auto"/>
        </w:rPr>
      </w:pPr>
      <w:r w:rsidRPr="00FE22AD">
        <w:rPr>
          <w:rFonts w:cstheme="majorHAnsi"/>
          <w:color w:val="auto"/>
        </w:rPr>
        <w:t>13. GOVERNING LAW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This Agreement shall be governed by and construed in accordance with the laws of the State of ____________________.</w:t>
      </w:r>
    </w:p>
    <w:p w:rsidR="007F166B" w:rsidRPr="00FE22AD" w:rsidRDefault="00EE7D4C" w:rsidP="00FE22AD">
      <w:pPr>
        <w:pStyle w:val="Heading2"/>
        <w:spacing w:before="0"/>
        <w:rPr>
          <w:rFonts w:cstheme="majorHAnsi"/>
          <w:color w:val="auto"/>
        </w:rPr>
      </w:pPr>
      <w:r w:rsidRPr="00FE22AD">
        <w:rPr>
          <w:rFonts w:cstheme="majorHAnsi"/>
          <w:color w:val="auto"/>
        </w:rPr>
        <w:t>14. ENTIRE AGREEMENT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This Agreement constitutes the</w:t>
      </w:r>
      <w:r w:rsidRPr="00FE22AD">
        <w:rPr>
          <w:rFonts w:asciiTheme="majorHAnsi" w:hAnsiTheme="majorHAnsi" w:cstheme="majorHAnsi"/>
        </w:rPr>
        <w:t xml:space="preserve"> entire understanding between the parties and supersedes any prior written or oral agreements related to the project. Amendments must be made in writing and signed by both parties.</w:t>
      </w:r>
    </w:p>
    <w:p w:rsidR="00EE7D4C" w:rsidRDefault="00EE7D4C" w:rsidP="00FE22AD">
      <w:pPr>
        <w:pStyle w:val="Heading2"/>
        <w:spacing w:before="0"/>
        <w:rPr>
          <w:rFonts w:cstheme="majorHAnsi"/>
          <w:color w:val="auto"/>
        </w:rPr>
      </w:pPr>
    </w:p>
    <w:p w:rsidR="007F166B" w:rsidRPr="00FE22AD" w:rsidRDefault="00EE7D4C" w:rsidP="00FE22AD">
      <w:pPr>
        <w:pStyle w:val="Heading2"/>
        <w:spacing w:before="0"/>
        <w:rPr>
          <w:rFonts w:cstheme="majorHAnsi"/>
          <w:color w:val="auto"/>
        </w:rPr>
      </w:pPr>
      <w:r w:rsidRPr="00FE22AD">
        <w:rPr>
          <w:rFonts w:cstheme="majorHAnsi"/>
          <w:color w:val="auto"/>
        </w:rPr>
        <w:t>15. SIGNATURES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Homeowner Signature: ___________________________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Printed Nam</w:t>
      </w:r>
      <w:r w:rsidRPr="00FE22AD">
        <w:rPr>
          <w:rFonts w:asciiTheme="majorHAnsi" w:hAnsiTheme="majorHAnsi" w:cstheme="majorHAnsi"/>
        </w:rPr>
        <w:t>e: ___________________________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Date: ___________________________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br/>
        <w:t>Contractor Signature: ___________________________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Printed Name: ___________________________</w:t>
      </w:r>
    </w:p>
    <w:p w:rsidR="007F166B" w:rsidRPr="00FE22AD" w:rsidRDefault="00EE7D4C" w:rsidP="00FE22AD">
      <w:pPr>
        <w:spacing w:after="0"/>
        <w:rPr>
          <w:rFonts w:asciiTheme="majorHAnsi" w:hAnsiTheme="majorHAnsi" w:cstheme="majorHAnsi"/>
        </w:rPr>
      </w:pPr>
      <w:r w:rsidRPr="00FE22AD">
        <w:rPr>
          <w:rFonts w:asciiTheme="majorHAnsi" w:hAnsiTheme="majorHAnsi" w:cstheme="majorHAnsi"/>
        </w:rPr>
        <w:t>Date: ___________________________</w:t>
      </w:r>
    </w:p>
    <w:sectPr w:rsidR="007F166B" w:rsidRPr="00FE22AD" w:rsidSect="00FE22AD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29639D"/>
    <w:rsid w:val="00326F90"/>
    <w:rsid w:val="007F166B"/>
    <w:rsid w:val="00A9402B"/>
    <w:rsid w:val="00AA1D8D"/>
    <w:rsid w:val="00B47084"/>
    <w:rsid w:val="00B47730"/>
    <w:rsid w:val="00CB0664"/>
    <w:rsid w:val="00EE7D4C"/>
    <w:rsid w:val="00FC693F"/>
    <w:rsid w:val="00FE2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Improvement Contract Template</dc:title>
  <dc:creator>www.codonfx.com</dc:creator>
  <cp:keywords>Home Improvement Contract Template</cp:keywords>
  <dc:description>generated by python-docx</dc:description>
  <cp:lastModifiedBy>user</cp:lastModifiedBy>
  <cp:revision>5</cp:revision>
  <dcterms:created xsi:type="dcterms:W3CDTF">2025-10-24T07:36:00Z</dcterms:created>
  <dcterms:modified xsi:type="dcterms:W3CDTF">2025-10-24T07:36:00Z</dcterms:modified>
</cp:coreProperties>
</file>