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Name"/>
        <w:tag w:val="Name"/>
        <w:id w:val="117043105"/>
        <w:placeholder>
          <w:docPart w:val="A72A553B4A744118A911C9F5FFF531EB"/>
        </w:placeholder>
        <w:showingPlcHdr/>
        <w:dataBinding w:prefixMappings="xmlns:ns0='http://purl.org/dc/elements/1.1/' xmlns:ns1='http://schemas.openxmlformats.org/package/2006/metadata/core-properties' " w:xpath="/ns1:coreProperties[1]/ns0:subject[1]" w:storeItemID="{6C3C8BC8-F283-45AE-878A-BAB7291924A1}"/>
        <w:text w:multiLine="1"/>
      </w:sdtPr>
      <w:sdtEndPr/>
      <w:sdtContent>
        <w:p w:rsidR="0021430B" w:rsidRDefault="00877079" w:rsidP="00643A94">
          <w:pPr>
            <w:pStyle w:val="Address"/>
          </w:pPr>
          <w:r>
            <w:t>[Your Name]</w:t>
          </w:r>
        </w:p>
      </w:sdtContent>
    </w:sdt>
    <w:sdt>
      <w:sdtPr>
        <w:alias w:val="Address"/>
        <w:tag w:val="Address"/>
        <w:id w:val="117043116"/>
        <w:placeholder>
          <w:docPart w:val="9FD75A5EFF14437FB09D995B5CBADF7F"/>
        </w:placeholder>
        <w:temporary/>
        <w:showingPlcHdr/>
      </w:sdtPr>
      <w:sdtEndPr/>
      <w:sdtContent>
        <w:p w:rsidR="00FD5F91" w:rsidRDefault="00877079" w:rsidP="00643A94">
          <w:pPr>
            <w:pStyle w:val="Address"/>
          </w:pPr>
          <w:r>
            <w:t>[Street Address]</w:t>
          </w:r>
        </w:p>
      </w:sdtContent>
    </w:sdt>
    <w:sdt>
      <w:sdtPr>
        <w:alias w:val="City, ST  ZIP Code"/>
        <w:tag w:val="City, ST  ZIP Code"/>
        <w:id w:val="117043143"/>
        <w:placeholder>
          <w:docPart w:val="5274D9253D074561B06FC11E908F5793"/>
        </w:placeholder>
        <w:temporary/>
        <w:showingPlcHdr/>
      </w:sdtPr>
      <w:sdtEndPr/>
      <w:sdtContent>
        <w:p w:rsidR="00FD5F91" w:rsidRDefault="00877079" w:rsidP="00643A94">
          <w:pPr>
            <w:pStyle w:val="Address"/>
          </w:pPr>
          <w:r>
            <w:t>[City, ST  ZIP Code]</w:t>
          </w:r>
        </w:p>
      </w:sdtContent>
    </w:sdt>
    <w:p w:rsidR="00BD0BBB" w:rsidRPr="00BD0BBB" w:rsidRDefault="00B040CE" w:rsidP="00BD0BBB">
      <w:pPr>
        <w:pStyle w:val="Date"/>
      </w:pPr>
      <w:sdt>
        <w:sdtPr>
          <w:alias w:val="Date"/>
          <w:tag w:val="Date"/>
          <w:id w:val="117043170"/>
          <w:placeholder>
            <w:docPart w:val="53AE2351F47D4A078EC95370F8EAC57A"/>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877079">
            <w:t>[Date]</w:t>
          </w:r>
        </w:sdtContent>
      </w:sdt>
      <w:r w:rsidR="009F7681">
        <w:fldChar w:fldCharType="begin"/>
      </w:r>
      <w:r w:rsidR="001F6AA3">
        <w:instrText xml:space="preserve"> CREATEDATE  \@ "MMMM d, yyyy"  \* MERGEFORMAT </w:instrText>
      </w:r>
      <w:r w:rsidR="00A779D1">
        <w:fldChar w:fldCharType="separate"/>
      </w:r>
      <w:r w:rsidR="00A779D1">
        <w:rPr>
          <w:noProof/>
        </w:rPr>
        <w:t>September 4, 2019</w:t>
      </w:r>
      <w:r w:rsidR="009F7681">
        <w:fldChar w:fldCharType="end"/>
      </w:r>
    </w:p>
    <w:sdt>
      <w:sdtPr>
        <w:alias w:val="Name"/>
        <w:tag w:val="Name"/>
        <w:id w:val="117043182"/>
        <w:placeholder>
          <w:docPart w:val="94B37DEAB3D044F68F3005E295DC829D"/>
        </w:placeholder>
        <w:showingPlcHdr/>
        <w:dataBinding w:prefixMappings="xmlns:ns0='http://schemas.microsoft.com/office/2006/coverPageProps' " w:xpath="/ns0:CoverPageProperties[1]/ns0:CompanyAddress[1]" w:storeItemID="{55AF091B-3C7A-41E3-B477-F2FDAA23CFDA}"/>
        <w:text w:multiLine="1"/>
      </w:sdtPr>
      <w:sdtEndPr/>
      <w:sdtContent>
        <w:p w:rsidR="00FD5F91" w:rsidRDefault="00877079" w:rsidP="00877079">
          <w:pPr>
            <w:pStyle w:val="Address"/>
          </w:pPr>
          <w:r>
            <w:t>[Recipient Name]</w:t>
          </w:r>
        </w:p>
      </w:sdtContent>
    </w:sdt>
    <w:sdt>
      <w:sdtPr>
        <w:alias w:val="Title"/>
        <w:tag w:val="Title"/>
        <w:id w:val="117043201"/>
        <w:placeholder>
          <w:docPart w:val="707561E90FF849CDAD48DA21F6A2AC16"/>
        </w:placeholder>
        <w:temporary/>
        <w:showingPlcHdr/>
      </w:sdtPr>
      <w:sdtEndPr/>
      <w:sdtContent>
        <w:bookmarkStart w:id="0" w:name="_GoBack" w:displacedByCustomXml="prev"/>
        <w:p w:rsidR="00FD5F91" w:rsidRDefault="00877079" w:rsidP="00877079">
          <w:pPr>
            <w:pStyle w:val="Address"/>
          </w:pPr>
          <w:r>
            <w:t>[Title]</w:t>
          </w:r>
        </w:p>
        <w:bookmarkEnd w:id="0" w:displacedByCustomXml="next"/>
      </w:sdtContent>
    </w:sdt>
    <w:sdt>
      <w:sdtPr>
        <w:alias w:val="Company"/>
        <w:tag w:val="Company"/>
        <w:id w:val="117043228"/>
        <w:placeholder>
          <w:docPart w:val="FB1F49661A684C6E8247BC9A45BF6263"/>
        </w:placeholder>
        <w:temporary/>
        <w:showingPlcHdr/>
      </w:sdtPr>
      <w:sdtEndPr/>
      <w:sdtContent>
        <w:p w:rsidR="009A462A" w:rsidRPr="00D67217" w:rsidRDefault="00877079" w:rsidP="00877079">
          <w:pPr>
            <w:pStyle w:val="Address"/>
          </w:pPr>
          <w:r>
            <w:t>[Company Name]</w:t>
          </w:r>
        </w:p>
      </w:sdtContent>
    </w:sdt>
    <w:sdt>
      <w:sdtPr>
        <w:alias w:val="Address"/>
        <w:tag w:val="Address"/>
        <w:id w:val="117043255"/>
        <w:placeholder>
          <w:docPart w:val="C680878881DA4DE690F6CEF4AB4B0BE8"/>
        </w:placeholder>
        <w:temporary/>
        <w:showingPlcHdr/>
      </w:sdtPr>
      <w:sdtEndPr/>
      <w:sdtContent>
        <w:p w:rsidR="00877079" w:rsidRDefault="00877079" w:rsidP="00877079">
          <w:pPr>
            <w:pStyle w:val="Address"/>
          </w:pPr>
          <w:r>
            <w:t>[Street Address]</w:t>
          </w:r>
        </w:p>
      </w:sdtContent>
    </w:sdt>
    <w:sdt>
      <w:sdtPr>
        <w:alias w:val="City, ST  ZIP Code"/>
        <w:tag w:val="City, ST  ZIP Code"/>
        <w:id w:val="117043256"/>
        <w:placeholder>
          <w:docPart w:val="0E6EAECDD5CF4D0BA003193744184537"/>
        </w:placeholder>
        <w:temporary/>
        <w:showingPlcHdr/>
      </w:sdtPr>
      <w:sdtEndPr/>
      <w:sdtContent>
        <w:p w:rsidR="00877079" w:rsidRDefault="00877079" w:rsidP="00877079">
          <w:pPr>
            <w:pStyle w:val="Address"/>
          </w:pPr>
          <w:r>
            <w:t>[City, ST  ZIP Code]</w:t>
          </w:r>
        </w:p>
      </w:sdtContent>
    </w:sdt>
    <w:p w:rsidR="00D27A70" w:rsidRDefault="001A56E8" w:rsidP="00877079">
      <w:pPr>
        <w:pStyle w:val="Salutation"/>
      </w:pPr>
      <w:r>
        <w:t>D</w:t>
      </w:r>
      <w:r w:rsidR="00D27A70">
        <w:t>ear</w:t>
      </w:r>
      <w:r w:rsidR="00877079">
        <w:t xml:space="preserve"> </w:t>
      </w:r>
      <w:sdt>
        <w:sdtPr>
          <w:alias w:val="Name"/>
          <w:tag w:val="Name"/>
          <w:id w:val="117043257"/>
          <w:placeholder>
            <w:docPart w:val="679DACF822D24B568B6743B476761449"/>
          </w:placeholder>
          <w:showingPlcHdr/>
          <w:dataBinding w:prefixMappings="xmlns:ns0='http://schemas.microsoft.com/office/2006/coverPageProps' " w:xpath="/ns0:CoverPageProperties[1]/ns0:CompanyAddress[1]" w:storeItemID="{55AF091B-3C7A-41E3-B477-F2FDAA23CFDA}"/>
          <w:text w:multiLine="1"/>
        </w:sdtPr>
        <w:sdtEndPr/>
        <w:sdtContent>
          <w:r w:rsidR="00877079">
            <w:t>[Recipient Name]</w:t>
          </w:r>
        </w:sdtContent>
      </w:sdt>
      <w:r w:rsidR="00877079">
        <w:t>:</w:t>
      </w:r>
    </w:p>
    <w:sdt>
      <w:sdtPr>
        <w:id w:val="117043288"/>
        <w:placeholder>
          <w:docPart w:val="4E7176A174BD4A7DB7E6373ACFF2FCC2"/>
        </w:placeholder>
        <w:temporary/>
        <w:showingPlcHdr/>
        <w:text w:multiLine="1"/>
      </w:sdtPr>
      <w:sdtEndPr/>
      <w:sdtContent>
        <w:p w:rsidR="00877079" w:rsidRPr="00F45BC7" w:rsidRDefault="00877079" w:rsidP="00877079">
          <w:r w:rsidRPr="00F45BC7">
            <w:t xml:space="preserve">Trey Research employed </w:t>
          </w:r>
          <w:r>
            <w:t>Stephanie Bourne</w:t>
          </w:r>
          <w:r w:rsidRPr="00F45BC7">
            <w:t xml:space="preserve"> full-time as </w:t>
          </w:r>
          <w:r>
            <w:t>a s</w:t>
          </w:r>
          <w:r w:rsidRPr="00F45BC7">
            <w:t xml:space="preserve">enior </w:t>
          </w:r>
          <w:r>
            <w:t>e</w:t>
          </w:r>
          <w:r w:rsidRPr="00F45BC7">
            <w:t>ditor. For more than four years she managed the content and delivery of our monthly internal newsletter. Her recent layoff was the direct result of an initiative at Trey Research to downsize during this slow economic quarter. Last month, Trey Research closed its editorial department indefinitely.</w:t>
          </w:r>
        </w:p>
        <w:p w:rsidR="00877079" w:rsidRPr="00F45BC7" w:rsidRDefault="00877079" w:rsidP="00877079">
          <w:r w:rsidRPr="00F45BC7">
            <w:t xml:space="preserve">Stephanie is an intelligent and motivated individual. She is </w:t>
          </w:r>
          <w:r>
            <w:t>more than</w:t>
          </w:r>
          <w:r w:rsidRPr="00F45BC7">
            <w:t xml:space="preserve"> capable of managing a small group of people. As </w:t>
          </w:r>
          <w:r>
            <w:t>s</w:t>
          </w:r>
          <w:r w:rsidRPr="00F45BC7">
            <w:t xml:space="preserve">enior </w:t>
          </w:r>
          <w:r>
            <w:t>e</w:t>
          </w:r>
          <w:r w:rsidRPr="00F45BC7">
            <w:t xml:space="preserve">ditor, Stephanie recruited and managed one writer and one copyeditor. With the help of </w:t>
          </w:r>
          <w:r>
            <w:t>this</w:t>
          </w:r>
          <w:r w:rsidRPr="00F45BC7">
            <w:t xml:space="preserve"> team, she produced a high-quality newsletter every month and never missed a deadline.</w:t>
          </w:r>
        </w:p>
        <w:p w:rsidR="00877079" w:rsidRPr="00F45BC7" w:rsidRDefault="00877079" w:rsidP="00877079">
          <w:r w:rsidRPr="00F45BC7">
            <w:t xml:space="preserve">As part of her former responsibilities, </w:t>
          </w:r>
          <w:smartTag w:uri="urn:schemas:contacts" w:element="GivenName">
            <w:r w:rsidRPr="00F45BC7">
              <w:t>Stephanie</w:t>
            </w:r>
          </w:smartTag>
          <w:r w:rsidRPr="00F45BC7">
            <w:t xml:space="preserve"> interv</w:t>
          </w:r>
          <w:r>
            <w:t>iewed competitors in our sector</w:t>
          </w:r>
          <w:r w:rsidRPr="00F45BC7">
            <w:t xml:space="preserve"> and developed reports on new technologies and areas for growth. Peers in my field would often tell me that Stephanie was interesting to talk to and wrote credible content that accurately reflected their feedback. I believe that developing quality relationships with </w:t>
          </w:r>
          <w:r>
            <w:t>industry</w:t>
          </w:r>
          <w:r w:rsidRPr="00F45BC7">
            <w:t xml:space="preserve"> competitors is the responsibility of each Trey Research employee, and Stephanie’s consistent contributions to that end </w:t>
          </w:r>
          <w:r>
            <w:t>are</w:t>
          </w:r>
          <w:r w:rsidRPr="00F45BC7">
            <w:t xml:space="preserve"> an excellent case in point. </w:t>
          </w:r>
        </w:p>
        <w:p w:rsidR="00F45BC7" w:rsidRPr="00F45BC7" w:rsidRDefault="00877079" w:rsidP="00877079">
          <w:r w:rsidRPr="00F45BC7">
            <w:t xml:space="preserve">If you would like additional information about Stephanie, you can telephone me at </w:t>
          </w:r>
          <w:r>
            <w:t>(</w:t>
          </w:r>
          <w:r w:rsidRPr="00F45BC7">
            <w:t>425</w:t>
          </w:r>
          <w:r>
            <w:t xml:space="preserve">) </w:t>
          </w:r>
          <w:r w:rsidRPr="00F45BC7">
            <w:t>555</w:t>
          </w:r>
          <w:r>
            <w:t>-01</w:t>
          </w:r>
          <w:r w:rsidRPr="00F45BC7">
            <w:t>56.</w:t>
          </w:r>
        </w:p>
      </w:sdtContent>
    </w:sdt>
    <w:p w:rsidR="00FD5F91" w:rsidRDefault="00D27A70" w:rsidP="00FD5F91">
      <w:pPr>
        <w:pStyle w:val="Closing"/>
      </w:pPr>
      <w:r>
        <w:t>Sincerely,</w:t>
      </w:r>
    </w:p>
    <w:sdt>
      <w:sdtPr>
        <w:alias w:val="Name"/>
        <w:tag w:val="Name"/>
        <w:id w:val="117043258"/>
        <w:placeholder>
          <w:docPart w:val="CBEB0DA6C2AB4972B2064B32439EF201"/>
        </w:placeholder>
        <w:showingPlcHdr/>
        <w:dataBinding w:prefixMappings="xmlns:ns0='http://purl.org/dc/elements/1.1/' xmlns:ns1='http://schemas.openxmlformats.org/package/2006/metadata/core-properties' " w:xpath="/ns1:coreProperties[1]/ns0:subject[1]" w:storeItemID="{6C3C8BC8-F283-45AE-878A-BAB7291924A1}"/>
        <w:text w:multiLine="1"/>
      </w:sdtPr>
      <w:sdtEndPr/>
      <w:sdtContent>
        <w:p w:rsidR="00877079" w:rsidRDefault="00877079" w:rsidP="00877079">
          <w:pPr>
            <w:pStyle w:val="Signature"/>
          </w:pPr>
          <w:r>
            <w:t>[Your Name]</w:t>
          </w:r>
        </w:p>
      </w:sdtContent>
    </w:sdt>
    <w:sdt>
      <w:sdtPr>
        <w:alias w:val="Title"/>
        <w:tag w:val="Title"/>
        <w:id w:val="117043259"/>
        <w:placeholder>
          <w:docPart w:val="E1F39E47290543CCB98F2FA4129F9172"/>
        </w:placeholder>
        <w:temporary/>
        <w:showingPlcHdr/>
      </w:sdtPr>
      <w:sdtEndPr/>
      <w:sdtContent>
        <w:p w:rsidR="00877079" w:rsidRDefault="00877079" w:rsidP="00877079">
          <w:pPr>
            <w:pStyle w:val="Signature"/>
          </w:pPr>
          <w:r>
            <w:t>[Title]</w:t>
          </w:r>
        </w:p>
      </w:sdtContent>
    </w:sdt>
    <w:sectPr w:rsidR="00877079" w:rsidSect="00877079">
      <w:headerReference w:type="default" r:id="rId10"/>
      <w:headerReference w:type="first" r:id="rId11"/>
      <w:pgSz w:w="12240" w:h="15840" w:code="1"/>
      <w:pgMar w:top="216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0CE" w:rsidRDefault="00B040CE">
      <w:r>
        <w:separator/>
      </w:r>
    </w:p>
  </w:endnote>
  <w:endnote w:type="continuationSeparator" w:id="0">
    <w:p w:rsidR="00B040CE" w:rsidRDefault="00B0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0CE" w:rsidRDefault="00B040CE">
      <w:r>
        <w:separator/>
      </w:r>
    </w:p>
  </w:footnote>
  <w:footnote w:type="continuationSeparator" w:id="0">
    <w:p w:rsidR="00B040CE" w:rsidRDefault="00B0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Name"/>
      <w:tag w:val="Name"/>
      <w:id w:val="117043316"/>
      <w:placeholder/>
      <w:showingPlcHdr/>
      <w:dataBinding w:prefixMappings="xmlns:ns0='http://schemas.microsoft.com/office/2006/coverPageProps' " w:xpath="/ns0:CoverPageProperties[1]/ns0:CompanyAddress[1]" w:storeItemID="{55AF091B-3C7A-41E3-B477-F2FDAA23CFDA}"/>
      <w:text w:multiLine="1"/>
    </w:sdtPr>
    <w:sdtEndPr/>
    <w:sdtContent>
      <w:p w:rsidR="00877079" w:rsidRDefault="00877079" w:rsidP="00877079">
        <w:pPr>
          <w:pStyle w:val="Header"/>
        </w:pPr>
        <w:r>
          <w:t>[Recipient Name]</w:t>
        </w:r>
      </w:p>
    </w:sdtContent>
  </w:sdt>
  <w:p w:rsidR="00877079" w:rsidRDefault="00B040CE" w:rsidP="00877079">
    <w:pPr>
      <w:pStyle w:val="Header"/>
    </w:pPr>
    <w:sdt>
      <w:sdtPr>
        <w:alias w:val="Date"/>
        <w:tag w:val="Date"/>
        <w:id w:val="11704331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877079">
          <w:t>[Date]</w:t>
        </w:r>
      </w:sdtContent>
    </w:sdt>
  </w:p>
  <w:p w:rsidR="0055274D" w:rsidRPr="000B7DA8" w:rsidRDefault="0055274D" w:rsidP="00877079">
    <w:pPr>
      <w:pStyle w:val="Header"/>
    </w:pPr>
    <w:r>
      <w:t xml:space="preserve">Page </w:t>
    </w:r>
    <w:r w:rsidR="009F7681" w:rsidRPr="000B7DA8">
      <w:fldChar w:fldCharType="begin"/>
    </w:r>
    <w:r w:rsidRPr="000B7DA8">
      <w:instrText>PAGE</w:instrText>
    </w:r>
    <w:r w:rsidR="009F7681" w:rsidRPr="000B7DA8">
      <w:fldChar w:fldCharType="separate"/>
    </w:r>
    <w:r w:rsidR="00877079">
      <w:rPr>
        <w:noProof/>
      </w:rPr>
      <w:t>2</w:t>
    </w:r>
    <w:r w:rsidR="009F7681" w:rsidRPr="000B7DA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9D1" w:rsidRDefault="00A779D1">
    <w:pPr>
      <w:pStyle w:val="Header"/>
    </w:pPr>
  </w:p>
  <w:p w:rsidR="00A779D1" w:rsidRPr="00A779D1" w:rsidRDefault="00A779D1" w:rsidP="00A779D1">
    <w:pPr>
      <w:pStyle w:val="Header"/>
      <w:jc w:val="right"/>
      <w:rPr>
        <w:b/>
        <w:color w:val="FF0000"/>
        <w:sz w:val="32"/>
        <w:szCs w:val="32"/>
      </w:rPr>
    </w:pPr>
    <w:r w:rsidRPr="00A779D1">
      <w:rPr>
        <w:b/>
        <w:color w:val="FF0000"/>
        <w:sz w:val="32"/>
        <w:szCs w:val="32"/>
      </w:rPr>
      <w:t>Job Reference Letter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36E6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2858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256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F447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048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1"/>
    <w:rsid w:val="000B7DA8"/>
    <w:rsid w:val="000F2F1D"/>
    <w:rsid w:val="001255EF"/>
    <w:rsid w:val="0013733D"/>
    <w:rsid w:val="00165240"/>
    <w:rsid w:val="001A56E8"/>
    <w:rsid w:val="001B0EB0"/>
    <w:rsid w:val="001C39C4"/>
    <w:rsid w:val="001C3B37"/>
    <w:rsid w:val="001D185A"/>
    <w:rsid w:val="001F6AA3"/>
    <w:rsid w:val="00204EBD"/>
    <w:rsid w:val="002069A0"/>
    <w:rsid w:val="0021430B"/>
    <w:rsid w:val="00255735"/>
    <w:rsid w:val="00267CC0"/>
    <w:rsid w:val="00272AE7"/>
    <w:rsid w:val="002F341B"/>
    <w:rsid w:val="00333A3F"/>
    <w:rsid w:val="003A01C2"/>
    <w:rsid w:val="003A65CF"/>
    <w:rsid w:val="004029BF"/>
    <w:rsid w:val="00422D2C"/>
    <w:rsid w:val="00452DEA"/>
    <w:rsid w:val="004B5B67"/>
    <w:rsid w:val="00517A98"/>
    <w:rsid w:val="00530AAD"/>
    <w:rsid w:val="0055274D"/>
    <w:rsid w:val="00575B10"/>
    <w:rsid w:val="005B2344"/>
    <w:rsid w:val="005F4F00"/>
    <w:rsid w:val="0061751D"/>
    <w:rsid w:val="006308D8"/>
    <w:rsid w:val="00643A94"/>
    <w:rsid w:val="00650B2F"/>
    <w:rsid w:val="006F02C2"/>
    <w:rsid w:val="007334AD"/>
    <w:rsid w:val="007347D7"/>
    <w:rsid w:val="00744147"/>
    <w:rsid w:val="00767097"/>
    <w:rsid w:val="007834BF"/>
    <w:rsid w:val="007C2960"/>
    <w:rsid w:val="007D03C5"/>
    <w:rsid w:val="007F303E"/>
    <w:rsid w:val="00852CDA"/>
    <w:rsid w:val="00876FF3"/>
    <w:rsid w:val="00877079"/>
    <w:rsid w:val="008C0A78"/>
    <w:rsid w:val="009321DF"/>
    <w:rsid w:val="00956F81"/>
    <w:rsid w:val="00981E11"/>
    <w:rsid w:val="009A462A"/>
    <w:rsid w:val="009E1724"/>
    <w:rsid w:val="009F2F6E"/>
    <w:rsid w:val="009F34DD"/>
    <w:rsid w:val="009F7681"/>
    <w:rsid w:val="00A46190"/>
    <w:rsid w:val="00A779D1"/>
    <w:rsid w:val="00AE27A5"/>
    <w:rsid w:val="00B040CE"/>
    <w:rsid w:val="00B26817"/>
    <w:rsid w:val="00B76823"/>
    <w:rsid w:val="00BD0BBB"/>
    <w:rsid w:val="00C833FF"/>
    <w:rsid w:val="00CC2ADC"/>
    <w:rsid w:val="00CE2C65"/>
    <w:rsid w:val="00CF13D7"/>
    <w:rsid w:val="00D12684"/>
    <w:rsid w:val="00D27A70"/>
    <w:rsid w:val="00EA5EAF"/>
    <w:rsid w:val="00F00DC8"/>
    <w:rsid w:val="00F07C74"/>
    <w:rsid w:val="00F45BC7"/>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6"/>
    <o:shapelayout v:ext="edit">
      <o:idmap v:ext="edit" data="1"/>
    </o:shapelayout>
  </w:shapeDefaults>
  <w:decimalSymbol w:val=","/>
  <w:listSeparator w:val=";"/>
  <w14:docId w14:val="7F53DAF2"/>
  <w15:docId w15:val="{759766CA-9528-4EF6-9EE2-306C0724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079"/>
    <w:pPr>
      <w:spacing w:after="240" w:line="276" w:lineRule="auto"/>
    </w:pPr>
    <w:rPr>
      <w:rFonts w:asciiTheme="minorHAnsi" w:hAnsiTheme="minorHAnsi"/>
      <w:sz w:val="24"/>
      <w:szCs w:val="24"/>
    </w:rPr>
  </w:style>
  <w:style w:type="paragraph" w:styleId="Heading1">
    <w:name w:val="heading 1"/>
    <w:basedOn w:val="Normal"/>
    <w:next w:val="Normal"/>
    <w:rsid w:val="00877079"/>
    <w:pPr>
      <w:keepNext/>
      <w:spacing w:before="240" w:after="60"/>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rsid w:val="00877079"/>
    <w:pPr>
      <w:spacing w:after="0"/>
    </w:pPr>
  </w:style>
  <w:style w:type="paragraph" w:styleId="Date">
    <w:name w:val="Date"/>
    <w:basedOn w:val="Normal"/>
    <w:next w:val="Normal"/>
    <w:qFormat/>
    <w:rsid w:val="00981E11"/>
    <w:pPr>
      <w:spacing w:after="480"/>
    </w:pPr>
  </w:style>
  <w:style w:type="character" w:styleId="PlaceholderText">
    <w:name w:val="Placeholder Text"/>
    <w:basedOn w:val="DefaultParagraphFont"/>
    <w:uiPriority w:val="99"/>
    <w:semiHidden/>
    <w:rsid w:val="00877079"/>
    <w:rPr>
      <w:color w:val="808080"/>
    </w:rPr>
  </w:style>
  <w:style w:type="paragraph" w:styleId="Salutation">
    <w:name w:val="Salutation"/>
    <w:basedOn w:val="Normal"/>
    <w:next w:val="Normal"/>
    <w:qFormat/>
    <w:rsid w:val="00852CDA"/>
    <w:pPr>
      <w:spacing w:before="480"/>
    </w:pPr>
  </w:style>
  <w:style w:type="paragraph" w:styleId="Closing">
    <w:name w:val="Closing"/>
    <w:basedOn w:val="Normal"/>
    <w:qFormat/>
    <w:rsid w:val="00981E11"/>
    <w:pPr>
      <w:spacing w:after="960"/>
    </w:pPr>
  </w:style>
  <w:style w:type="paragraph" w:styleId="Signature">
    <w:name w:val="Signature"/>
    <w:basedOn w:val="Normal"/>
    <w:qFormat/>
    <w:rsid w:val="00877079"/>
    <w:pPr>
      <w:spacing w:after="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877079"/>
    <w:pPr>
      <w:spacing w:after="480"/>
      <w:contextualSpacing/>
    </w:pPr>
  </w:style>
  <w:style w:type="paragraph" w:styleId="Footer">
    <w:name w:val="footer"/>
    <w:basedOn w:val="Normal"/>
    <w:link w:val="FooterChar"/>
    <w:unhideWhenUsed/>
    <w:rsid w:val="00A779D1"/>
    <w:pPr>
      <w:tabs>
        <w:tab w:val="center" w:pos="4680"/>
        <w:tab w:val="right" w:pos="9360"/>
      </w:tabs>
      <w:spacing w:after="0" w:line="240" w:lineRule="auto"/>
    </w:pPr>
  </w:style>
  <w:style w:type="character" w:customStyle="1" w:styleId="FooterChar">
    <w:name w:val="Footer Char"/>
    <w:basedOn w:val="DefaultParagraphFont"/>
    <w:link w:val="Footer"/>
    <w:rsid w:val="00A779D1"/>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NAN\Downloads\TF028017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2A553B4A744118A911C9F5FFF531EB"/>
        <w:category>
          <w:name w:val="General"/>
          <w:gallery w:val="placeholder"/>
        </w:category>
        <w:types>
          <w:type w:val="bbPlcHdr"/>
        </w:types>
        <w:behaviors>
          <w:behavior w:val="content"/>
        </w:behaviors>
        <w:guid w:val="{E9781EA0-C3E5-4FFA-A7CF-811F0260E97E}"/>
      </w:docPartPr>
      <w:docPartBody>
        <w:p w:rsidR="00000000" w:rsidRDefault="00332C0C">
          <w:pPr>
            <w:pStyle w:val="A72A553B4A744118A911C9F5FFF531EB"/>
          </w:pPr>
          <w:r>
            <w:t>[Your Name]</w:t>
          </w:r>
        </w:p>
      </w:docPartBody>
    </w:docPart>
    <w:docPart>
      <w:docPartPr>
        <w:name w:val="9FD75A5EFF14437FB09D995B5CBADF7F"/>
        <w:category>
          <w:name w:val="General"/>
          <w:gallery w:val="placeholder"/>
        </w:category>
        <w:types>
          <w:type w:val="bbPlcHdr"/>
        </w:types>
        <w:behaviors>
          <w:behavior w:val="content"/>
        </w:behaviors>
        <w:guid w:val="{6B0F4A80-154D-4DF8-97C8-C8714A2DCE9E}"/>
      </w:docPartPr>
      <w:docPartBody>
        <w:p w:rsidR="00000000" w:rsidRDefault="00332C0C">
          <w:pPr>
            <w:pStyle w:val="9FD75A5EFF14437FB09D995B5CBADF7F"/>
          </w:pPr>
          <w:r>
            <w:t>[Street Address]</w:t>
          </w:r>
        </w:p>
      </w:docPartBody>
    </w:docPart>
    <w:docPart>
      <w:docPartPr>
        <w:name w:val="5274D9253D074561B06FC11E908F5793"/>
        <w:category>
          <w:name w:val="General"/>
          <w:gallery w:val="placeholder"/>
        </w:category>
        <w:types>
          <w:type w:val="bbPlcHdr"/>
        </w:types>
        <w:behaviors>
          <w:behavior w:val="content"/>
        </w:behaviors>
        <w:guid w:val="{CD113831-81A1-4E75-A2AE-FF6FECC3F38E}"/>
      </w:docPartPr>
      <w:docPartBody>
        <w:p w:rsidR="00000000" w:rsidRDefault="00332C0C">
          <w:pPr>
            <w:pStyle w:val="5274D9253D074561B06FC11E908F5793"/>
          </w:pPr>
          <w:r>
            <w:t>[City, ST  ZIP Code]</w:t>
          </w:r>
        </w:p>
      </w:docPartBody>
    </w:docPart>
    <w:docPart>
      <w:docPartPr>
        <w:name w:val="53AE2351F47D4A078EC95370F8EAC57A"/>
        <w:category>
          <w:name w:val="General"/>
          <w:gallery w:val="placeholder"/>
        </w:category>
        <w:types>
          <w:type w:val="bbPlcHdr"/>
        </w:types>
        <w:behaviors>
          <w:behavior w:val="content"/>
        </w:behaviors>
        <w:guid w:val="{5C4DD1E3-D223-431C-8F76-38FABBC27C60}"/>
      </w:docPartPr>
      <w:docPartBody>
        <w:p w:rsidR="00000000" w:rsidRDefault="00332C0C">
          <w:pPr>
            <w:pStyle w:val="53AE2351F47D4A078EC95370F8EAC57A"/>
          </w:pPr>
          <w:r>
            <w:t>[Date]</w:t>
          </w:r>
        </w:p>
      </w:docPartBody>
    </w:docPart>
    <w:docPart>
      <w:docPartPr>
        <w:name w:val="94B37DEAB3D044F68F3005E295DC829D"/>
        <w:category>
          <w:name w:val="General"/>
          <w:gallery w:val="placeholder"/>
        </w:category>
        <w:types>
          <w:type w:val="bbPlcHdr"/>
        </w:types>
        <w:behaviors>
          <w:behavior w:val="content"/>
        </w:behaviors>
        <w:guid w:val="{135CF4AC-0E46-4929-AE42-53C7DDBF0769}"/>
      </w:docPartPr>
      <w:docPartBody>
        <w:p w:rsidR="00000000" w:rsidRDefault="00332C0C">
          <w:pPr>
            <w:pStyle w:val="94B37DEAB3D044F68F3005E295DC829D"/>
          </w:pPr>
          <w:r>
            <w:t>[Recipient Name]</w:t>
          </w:r>
        </w:p>
      </w:docPartBody>
    </w:docPart>
    <w:docPart>
      <w:docPartPr>
        <w:name w:val="707561E90FF849CDAD48DA21F6A2AC16"/>
        <w:category>
          <w:name w:val="General"/>
          <w:gallery w:val="placeholder"/>
        </w:category>
        <w:types>
          <w:type w:val="bbPlcHdr"/>
        </w:types>
        <w:behaviors>
          <w:behavior w:val="content"/>
        </w:behaviors>
        <w:guid w:val="{19FC2584-6FF7-40A8-B988-109A1D75F64A}"/>
      </w:docPartPr>
      <w:docPartBody>
        <w:p w:rsidR="00000000" w:rsidRDefault="00332C0C">
          <w:pPr>
            <w:pStyle w:val="707561E90FF849CDAD48DA21F6A2AC16"/>
          </w:pPr>
          <w:r>
            <w:t>[Title]</w:t>
          </w:r>
        </w:p>
      </w:docPartBody>
    </w:docPart>
    <w:docPart>
      <w:docPartPr>
        <w:name w:val="FB1F49661A684C6E8247BC9A45BF6263"/>
        <w:category>
          <w:name w:val="General"/>
          <w:gallery w:val="placeholder"/>
        </w:category>
        <w:types>
          <w:type w:val="bbPlcHdr"/>
        </w:types>
        <w:behaviors>
          <w:behavior w:val="content"/>
        </w:behaviors>
        <w:guid w:val="{852FD036-7F0F-4ACF-A660-0C16F2408D21}"/>
      </w:docPartPr>
      <w:docPartBody>
        <w:p w:rsidR="00000000" w:rsidRDefault="00332C0C">
          <w:pPr>
            <w:pStyle w:val="FB1F49661A684C6E8247BC9A45BF6263"/>
          </w:pPr>
          <w:r>
            <w:t>[Company Name]</w:t>
          </w:r>
        </w:p>
      </w:docPartBody>
    </w:docPart>
    <w:docPart>
      <w:docPartPr>
        <w:name w:val="C680878881DA4DE690F6CEF4AB4B0BE8"/>
        <w:category>
          <w:name w:val="General"/>
          <w:gallery w:val="placeholder"/>
        </w:category>
        <w:types>
          <w:type w:val="bbPlcHdr"/>
        </w:types>
        <w:behaviors>
          <w:behavior w:val="content"/>
        </w:behaviors>
        <w:guid w:val="{8280C3A8-FE43-473F-8E25-73631490B3E2}"/>
      </w:docPartPr>
      <w:docPartBody>
        <w:p w:rsidR="00000000" w:rsidRDefault="00332C0C">
          <w:pPr>
            <w:pStyle w:val="C680878881DA4DE690F6CEF4AB4B0BE8"/>
          </w:pPr>
          <w:r>
            <w:t>[Street Address]</w:t>
          </w:r>
        </w:p>
      </w:docPartBody>
    </w:docPart>
    <w:docPart>
      <w:docPartPr>
        <w:name w:val="0E6EAECDD5CF4D0BA003193744184537"/>
        <w:category>
          <w:name w:val="General"/>
          <w:gallery w:val="placeholder"/>
        </w:category>
        <w:types>
          <w:type w:val="bbPlcHdr"/>
        </w:types>
        <w:behaviors>
          <w:behavior w:val="content"/>
        </w:behaviors>
        <w:guid w:val="{79C2CB7E-31E6-4345-925D-D12527F860E5}"/>
      </w:docPartPr>
      <w:docPartBody>
        <w:p w:rsidR="00000000" w:rsidRDefault="00332C0C">
          <w:pPr>
            <w:pStyle w:val="0E6EAECDD5CF4D0BA003193744184537"/>
          </w:pPr>
          <w:r>
            <w:t>[City, ST  ZIP Code]</w:t>
          </w:r>
        </w:p>
      </w:docPartBody>
    </w:docPart>
    <w:docPart>
      <w:docPartPr>
        <w:name w:val="679DACF822D24B568B6743B476761449"/>
        <w:category>
          <w:name w:val="General"/>
          <w:gallery w:val="placeholder"/>
        </w:category>
        <w:types>
          <w:type w:val="bbPlcHdr"/>
        </w:types>
        <w:behaviors>
          <w:behavior w:val="content"/>
        </w:behaviors>
        <w:guid w:val="{7BE43955-1091-4197-B08D-1C7570D4FEDC}"/>
      </w:docPartPr>
      <w:docPartBody>
        <w:p w:rsidR="00000000" w:rsidRDefault="00332C0C">
          <w:pPr>
            <w:pStyle w:val="679DACF822D24B568B6743B476761449"/>
          </w:pPr>
          <w:r>
            <w:t>[Recipient Name]</w:t>
          </w:r>
        </w:p>
      </w:docPartBody>
    </w:docPart>
    <w:docPart>
      <w:docPartPr>
        <w:name w:val="4E7176A174BD4A7DB7E6373ACFF2FCC2"/>
        <w:category>
          <w:name w:val="General"/>
          <w:gallery w:val="placeholder"/>
        </w:category>
        <w:types>
          <w:type w:val="bbPlcHdr"/>
        </w:types>
        <w:behaviors>
          <w:behavior w:val="content"/>
        </w:behaviors>
        <w:guid w:val="{7A562022-E772-48F1-82EB-917169E97B4D}"/>
      </w:docPartPr>
      <w:docPartBody>
        <w:p w:rsidR="00536229" w:rsidRPr="00F45BC7" w:rsidRDefault="00332C0C" w:rsidP="00877079">
          <w:r w:rsidRPr="00F45BC7">
            <w:t xml:space="preserve">Trey Research employed </w:t>
          </w:r>
          <w:r>
            <w:t>Stephanie Bourne</w:t>
          </w:r>
          <w:r w:rsidRPr="00F45BC7">
            <w:t xml:space="preserve"> full-time as </w:t>
          </w:r>
          <w:r>
            <w:t>a s</w:t>
          </w:r>
          <w:r w:rsidRPr="00F45BC7">
            <w:t xml:space="preserve">enior </w:t>
          </w:r>
          <w:r>
            <w:t>e</w:t>
          </w:r>
          <w:r w:rsidRPr="00F45BC7">
            <w:t xml:space="preserve">ditor. For more than four </w:t>
          </w:r>
          <w:r w:rsidRPr="00F45BC7">
            <w:t>years she managed the content and delivery of our monthly internal newsletter. Her recent layoff was the direct result of an initiative at Trey Research to downsize during this slow economic quarter. Last month, Trey Research closed its editorial departmen</w:t>
          </w:r>
          <w:r w:rsidRPr="00F45BC7">
            <w:t>t indefinitely.</w:t>
          </w:r>
        </w:p>
        <w:p w:rsidR="00536229" w:rsidRPr="00F45BC7" w:rsidRDefault="00332C0C" w:rsidP="00877079">
          <w:r w:rsidRPr="00F45BC7">
            <w:t xml:space="preserve">Stephanie is an intelligent and motivated individual. She is </w:t>
          </w:r>
          <w:r>
            <w:t>more than</w:t>
          </w:r>
          <w:r w:rsidRPr="00F45BC7">
            <w:t xml:space="preserve"> capable of managing a small group of people. As </w:t>
          </w:r>
          <w:r>
            <w:t>s</w:t>
          </w:r>
          <w:r w:rsidRPr="00F45BC7">
            <w:t xml:space="preserve">enior </w:t>
          </w:r>
          <w:r>
            <w:t>e</w:t>
          </w:r>
          <w:r w:rsidRPr="00F45BC7">
            <w:t xml:space="preserve">ditor, Stephanie recruited and managed one writer and one copyeditor. With the help of </w:t>
          </w:r>
          <w:r>
            <w:t>this</w:t>
          </w:r>
          <w:r w:rsidRPr="00F45BC7">
            <w:t xml:space="preserve"> team, she produced a </w:t>
          </w:r>
          <w:r w:rsidRPr="00F45BC7">
            <w:t>high-quality newsletter every month and never missed a deadline.</w:t>
          </w:r>
        </w:p>
        <w:p w:rsidR="00536229" w:rsidRPr="00F45BC7" w:rsidRDefault="00332C0C" w:rsidP="00877079">
          <w:r w:rsidRPr="00F45BC7">
            <w:t>As part of her former responsibilities, Stephanie interv</w:t>
          </w:r>
          <w:r>
            <w:t>iewed competitors in our sector</w:t>
          </w:r>
          <w:r w:rsidRPr="00F45BC7">
            <w:t xml:space="preserve"> and developed reports on new technologies and areas for growth. Peers in my field would often tell me t</w:t>
          </w:r>
          <w:r w:rsidRPr="00F45BC7">
            <w:t xml:space="preserve">hat Stephanie was interesting to talk to and wrote credible content that accurately reflected their feedback. I believe that developing quality relationships with </w:t>
          </w:r>
          <w:r>
            <w:t>industry</w:t>
          </w:r>
          <w:r w:rsidRPr="00F45BC7">
            <w:t xml:space="preserve"> competitors is the responsibility of each Trey Research employee, and Stephanie’s co</w:t>
          </w:r>
          <w:r w:rsidRPr="00F45BC7">
            <w:t xml:space="preserve">nsistent contributions to that end </w:t>
          </w:r>
          <w:r>
            <w:t>are</w:t>
          </w:r>
          <w:r w:rsidRPr="00F45BC7">
            <w:t xml:space="preserve"> an excellent case in point. </w:t>
          </w:r>
        </w:p>
        <w:p w:rsidR="00000000" w:rsidRDefault="00332C0C">
          <w:pPr>
            <w:pStyle w:val="4E7176A174BD4A7DB7E6373ACFF2FCC2"/>
          </w:pPr>
          <w:r w:rsidRPr="00F45BC7">
            <w:t xml:space="preserve">If you would like additional information about Stephanie, you can telephone me at </w:t>
          </w:r>
          <w:r>
            <w:t>(</w:t>
          </w:r>
          <w:r w:rsidRPr="00F45BC7">
            <w:t>425</w:t>
          </w:r>
          <w:r>
            <w:t xml:space="preserve">) </w:t>
          </w:r>
          <w:r w:rsidRPr="00F45BC7">
            <w:t>555</w:t>
          </w:r>
          <w:r>
            <w:t>-01</w:t>
          </w:r>
          <w:r w:rsidRPr="00F45BC7">
            <w:t>56.</w:t>
          </w:r>
        </w:p>
      </w:docPartBody>
    </w:docPart>
    <w:docPart>
      <w:docPartPr>
        <w:name w:val="CBEB0DA6C2AB4972B2064B32439EF201"/>
        <w:category>
          <w:name w:val="General"/>
          <w:gallery w:val="placeholder"/>
        </w:category>
        <w:types>
          <w:type w:val="bbPlcHdr"/>
        </w:types>
        <w:behaviors>
          <w:behavior w:val="content"/>
        </w:behaviors>
        <w:guid w:val="{2BA2D42C-AB02-48AD-AE77-06A330DE3C35}"/>
      </w:docPartPr>
      <w:docPartBody>
        <w:p w:rsidR="00000000" w:rsidRDefault="00332C0C">
          <w:pPr>
            <w:pStyle w:val="CBEB0DA6C2AB4972B2064B32439EF201"/>
          </w:pPr>
          <w:r>
            <w:t>[Your Name]</w:t>
          </w:r>
        </w:p>
      </w:docPartBody>
    </w:docPart>
    <w:docPart>
      <w:docPartPr>
        <w:name w:val="E1F39E47290543CCB98F2FA4129F9172"/>
        <w:category>
          <w:name w:val="General"/>
          <w:gallery w:val="placeholder"/>
        </w:category>
        <w:types>
          <w:type w:val="bbPlcHdr"/>
        </w:types>
        <w:behaviors>
          <w:behavior w:val="content"/>
        </w:behaviors>
        <w:guid w:val="{BE787188-F9C3-4188-8C3E-69AB050FF8B5}"/>
      </w:docPartPr>
      <w:docPartBody>
        <w:p w:rsidR="00000000" w:rsidRDefault="00332C0C">
          <w:pPr>
            <w:pStyle w:val="E1F39E47290543CCB98F2FA4129F9172"/>
          </w:pPr>
          <w: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0C"/>
    <w:rsid w:val="0033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2A553B4A744118A911C9F5FFF531EB">
    <w:name w:val="A72A553B4A744118A911C9F5FFF531EB"/>
  </w:style>
  <w:style w:type="paragraph" w:customStyle="1" w:styleId="9FD75A5EFF14437FB09D995B5CBADF7F">
    <w:name w:val="9FD75A5EFF14437FB09D995B5CBADF7F"/>
  </w:style>
  <w:style w:type="paragraph" w:customStyle="1" w:styleId="5274D9253D074561B06FC11E908F5793">
    <w:name w:val="5274D9253D074561B06FC11E908F5793"/>
  </w:style>
  <w:style w:type="paragraph" w:customStyle="1" w:styleId="53AE2351F47D4A078EC95370F8EAC57A">
    <w:name w:val="53AE2351F47D4A078EC95370F8EAC57A"/>
  </w:style>
  <w:style w:type="paragraph" w:customStyle="1" w:styleId="94B37DEAB3D044F68F3005E295DC829D">
    <w:name w:val="94B37DEAB3D044F68F3005E295DC829D"/>
  </w:style>
  <w:style w:type="paragraph" w:customStyle="1" w:styleId="707561E90FF849CDAD48DA21F6A2AC16">
    <w:name w:val="707561E90FF849CDAD48DA21F6A2AC16"/>
  </w:style>
  <w:style w:type="paragraph" w:customStyle="1" w:styleId="FB1F49661A684C6E8247BC9A45BF6263">
    <w:name w:val="FB1F49661A684C6E8247BC9A45BF6263"/>
  </w:style>
  <w:style w:type="paragraph" w:customStyle="1" w:styleId="C680878881DA4DE690F6CEF4AB4B0BE8">
    <w:name w:val="C680878881DA4DE690F6CEF4AB4B0BE8"/>
  </w:style>
  <w:style w:type="paragraph" w:customStyle="1" w:styleId="0E6EAECDD5CF4D0BA003193744184537">
    <w:name w:val="0E6EAECDD5CF4D0BA003193744184537"/>
  </w:style>
  <w:style w:type="paragraph" w:customStyle="1" w:styleId="679DACF822D24B568B6743B476761449">
    <w:name w:val="679DACF822D24B568B6743B476761449"/>
  </w:style>
  <w:style w:type="paragraph" w:customStyle="1" w:styleId="4E7176A174BD4A7DB7E6373ACFF2FCC2">
    <w:name w:val="4E7176A174BD4A7DB7E6373ACFF2FCC2"/>
  </w:style>
  <w:style w:type="paragraph" w:customStyle="1" w:styleId="CBEB0DA6C2AB4972B2064B32439EF201">
    <w:name w:val="CBEB0DA6C2AB4972B2064B32439EF201"/>
  </w:style>
  <w:style w:type="paragraph" w:customStyle="1" w:styleId="E1F39E47290543CCB98F2FA4129F9172">
    <w:name w:val="E1F39E47290543CCB98F2FA4129F9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709769</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2011-12-13T19:04:00+00:00</AssetStart>
    <FriendlyTitle xmlns="4873beb7-5857-4685-be1f-d57550cc96cc" xsi:nil="true"/>
    <MarketSpecific xmlns="4873beb7-5857-4685-be1f-d57550cc96cc">false</MarketSpecific>
    <TPNamespace xmlns="4873beb7-5857-4685-be1f-d57550cc96cc" xsi:nil="true"/>
    <PublishStatusLookup xmlns="4873beb7-5857-4685-be1f-d57550cc96cc">
      <Value>1363713</Value>
      <Value>1383678</Value>
    </PublishStatusLookup>
    <APAuthor xmlns="4873beb7-5857-4685-be1f-d57550cc96cc">
      <UserInfo>
        <DisplayName>REDMOND\v-gehous</DisplayName>
        <AccountId>2365</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Reference for professional employee</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TP102801721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2003 to 2007 conversion.</UANotes>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C40D7FD-978F-4C8E-9972-7182FF153633}">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E9E96A51-FF76-4550-9159-91F34D551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81396-6F70-45B1-9E58-DB1212D20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TF02801723.dotx</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Reference for professional employee</vt:lpstr>
    </vt:vector>
  </TitlesOfParts>
  <Company>Microsoft Corporation</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for professional employee</dc:title>
  <dc:creator>Windows User</dc:creator>
  <cp:lastModifiedBy>Windows User</cp:lastModifiedBy>
  <cp:revision>1</cp:revision>
  <cp:lastPrinted>2003-07-09T20:37:00Z</cp:lastPrinted>
  <dcterms:created xsi:type="dcterms:W3CDTF">2019-09-04T07:39:00Z</dcterms:created>
  <dcterms:modified xsi:type="dcterms:W3CDTF">2019-09-04T07:40:00Z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TC063695291033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