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D9" w:rsidRPr="002A5821" w:rsidRDefault="002A5821" w:rsidP="002A5821">
      <w:pPr>
        <w:pStyle w:val="Heading1"/>
        <w:spacing w:before="0"/>
        <w:jc w:val="center"/>
        <w:rPr>
          <w:rFonts w:cstheme="majorHAnsi"/>
          <w:color w:val="auto"/>
        </w:rPr>
      </w:pPr>
      <w:r>
        <w:rPr>
          <w:rFonts w:cstheme="majorHAnsi"/>
          <w:color w:val="auto"/>
        </w:rPr>
        <w:t>NANNY AGREEMENT</w:t>
      </w:r>
    </w:p>
    <w:p w:rsidR="002A5821" w:rsidRDefault="002A5821" w:rsidP="002A5821">
      <w:pPr>
        <w:rPr>
          <w:rFonts w:asciiTheme="majorHAnsi" w:hAnsiTheme="majorHAnsi" w:cstheme="majorHAnsi"/>
        </w:rPr>
      </w:pP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This Nanny Agreement (“Agreement”) is made and entered into on this ___ day of __________, 20___, by and between: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Family/Employer: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Name: ___________________________________________</w:t>
      </w:r>
      <w:r w:rsidRPr="002A5821">
        <w:rPr>
          <w:rFonts w:asciiTheme="majorHAnsi" w:hAnsiTheme="majorHAnsi" w:cstheme="majorHAnsi"/>
        </w:rPr>
        <w:br/>
        <w:t>Address: _________________________________________</w:t>
      </w:r>
      <w:r w:rsidRPr="002A5821">
        <w:rPr>
          <w:rFonts w:asciiTheme="majorHAnsi" w:hAnsiTheme="majorHAnsi" w:cstheme="majorHAnsi"/>
        </w:rPr>
        <w:br/>
        <w:t>Phone: ___________________________________________</w:t>
      </w:r>
      <w:r w:rsidRPr="002A5821">
        <w:rPr>
          <w:rFonts w:asciiTheme="majorHAnsi" w:hAnsiTheme="majorHAnsi" w:cstheme="majorHAnsi"/>
        </w:rPr>
        <w:br/>
        <w:t>Email: ___________________________________________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Nanny/Employee: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Name: ___________________________________________</w:t>
      </w:r>
      <w:r w:rsidRPr="002A5821">
        <w:rPr>
          <w:rFonts w:asciiTheme="majorHAnsi" w:hAnsiTheme="majorHAnsi" w:cstheme="majorHAnsi"/>
        </w:rPr>
        <w:br/>
        <w:t>Address: _________________________________________</w:t>
      </w:r>
      <w:r w:rsidRPr="002A5821">
        <w:rPr>
          <w:rFonts w:asciiTheme="majorHAnsi" w:hAnsiTheme="majorHAnsi" w:cstheme="majorHAnsi"/>
        </w:rPr>
        <w:br/>
        <w:t>Phone: ___________________________________________</w:t>
      </w:r>
      <w:r w:rsidRPr="002A5821">
        <w:rPr>
          <w:rFonts w:asciiTheme="majorHAnsi" w:hAnsiTheme="majorHAnsi" w:cstheme="majorHAnsi"/>
        </w:rPr>
        <w:br/>
        <w:t>Email: ___________________________________________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Collectively referred to as the “Parties.”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1. POSITION AND DUTIES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The Family employs the Nanny as a childcare provider. The Nanny agrees to perform the following duties:</w:t>
      </w:r>
      <w:r w:rsidRPr="002A5821">
        <w:rPr>
          <w:rFonts w:asciiTheme="majorHAnsi" w:hAnsiTheme="majorHAnsi" w:cstheme="majorHAnsi"/>
        </w:rPr>
        <w:br/>
        <w:t>- Provide attentive care and supervision of the children.</w:t>
      </w:r>
      <w:r w:rsidRPr="002A5821">
        <w:rPr>
          <w:rFonts w:asciiTheme="majorHAnsi" w:hAnsiTheme="majorHAnsi" w:cstheme="majorHAnsi"/>
        </w:rPr>
        <w:br/>
        <w:t>- Prepare meals and snacks for the children.</w:t>
      </w:r>
      <w:r w:rsidRPr="002A5821">
        <w:rPr>
          <w:rFonts w:asciiTheme="majorHAnsi" w:hAnsiTheme="majorHAnsi" w:cstheme="majorHAnsi"/>
        </w:rPr>
        <w:br/>
        <w:t>- Assist with homework, reading, and educational activities.</w:t>
      </w:r>
      <w:r w:rsidRPr="002A5821">
        <w:rPr>
          <w:rFonts w:asciiTheme="majorHAnsi" w:hAnsiTheme="majorHAnsi" w:cstheme="majorHAnsi"/>
        </w:rPr>
        <w:br/>
        <w:t>- Plan and supervise playtime, outings, and other activities.</w:t>
      </w:r>
      <w:r w:rsidRPr="002A5821">
        <w:rPr>
          <w:rFonts w:asciiTheme="majorHAnsi" w:hAnsiTheme="majorHAnsi" w:cstheme="majorHAnsi"/>
        </w:rPr>
        <w:br/>
        <w:t>- Maintain a clean and safe environment for the children.</w:t>
      </w:r>
      <w:r w:rsidRPr="002A5821">
        <w:rPr>
          <w:rFonts w:asciiTheme="majorHAnsi" w:hAnsiTheme="majorHAnsi" w:cstheme="majorHAnsi"/>
        </w:rPr>
        <w:br/>
        <w:t>- Perform light housekeeping duties related to childcare (e.g., cleaning play areas, washing children’s dishes, and laundry).</w:t>
      </w:r>
      <w:r w:rsidRPr="002A5821">
        <w:rPr>
          <w:rFonts w:asciiTheme="majorHAnsi" w:hAnsiTheme="majorHAnsi" w:cstheme="majorHAnsi"/>
        </w:rPr>
        <w:br/>
        <w:t>Any additional duties shall be mutually agreed upon in writing.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2. WORK SCHEDULE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The Nanny’s regular working hours shall be:</w:t>
      </w:r>
      <w:r w:rsidRPr="002A5821">
        <w:rPr>
          <w:rFonts w:asciiTheme="majorHAnsi" w:hAnsiTheme="majorHAnsi" w:cstheme="majorHAnsi"/>
        </w:rPr>
        <w:br/>
        <w:t>Days: ___________________________________________</w:t>
      </w:r>
      <w:r w:rsidRPr="002A5821">
        <w:rPr>
          <w:rFonts w:asciiTheme="majorHAnsi" w:hAnsiTheme="majorHAnsi" w:cstheme="majorHAnsi"/>
        </w:rPr>
        <w:br/>
        <w:t>Hours: __________________________________________</w:t>
      </w:r>
      <w:r w:rsidRPr="002A5821">
        <w:rPr>
          <w:rFonts w:asciiTheme="majorHAnsi" w:hAnsiTheme="majorHAnsi" w:cstheme="majorHAnsi"/>
        </w:rPr>
        <w:br/>
        <w:t>Any changes to this schedule must be agreed upon in advance by both Parties. Overtime hours, if any, will be compensated as outlined in Section 4.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3. COMPENSATION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The Family agrees to pay the Nanny:</w:t>
      </w:r>
      <w:r w:rsidRPr="002A5821">
        <w:rPr>
          <w:rFonts w:asciiTheme="majorHAnsi" w:hAnsiTheme="majorHAnsi" w:cstheme="majorHAnsi"/>
        </w:rPr>
        <w:br/>
        <w:t>- Rate of Pay: $________ per hour / week / month (circle one)</w:t>
      </w:r>
      <w:r w:rsidRPr="002A5821">
        <w:rPr>
          <w:rFonts w:asciiTheme="majorHAnsi" w:hAnsiTheme="majorHAnsi" w:cstheme="majorHAnsi"/>
        </w:rPr>
        <w:br/>
        <w:t>- Pay Schedule: Weekly / Biweekly / Monthly (circle one)</w:t>
      </w:r>
      <w:r w:rsidRPr="002A5821">
        <w:rPr>
          <w:rFonts w:asciiTheme="majorHAnsi" w:hAnsiTheme="majorHAnsi" w:cstheme="majorHAnsi"/>
        </w:rPr>
        <w:br/>
      </w:r>
      <w:r w:rsidRPr="002A5821">
        <w:rPr>
          <w:rFonts w:asciiTheme="majorHAnsi" w:hAnsiTheme="majorHAnsi" w:cstheme="majorHAnsi"/>
        </w:rPr>
        <w:br/>
        <w:t xml:space="preserve">Payment will be made via: </w:t>
      </w:r>
      <w:r w:rsidRPr="002A5821">
        <w:rPr>
          <w:rFonts w:cstheme="majorHAnsi"/>
        </w:rPr>
        <w:t>☐</w:t>
      </w:r>
      <w:r w:rsidRPr="002A5821">
        <w:rPr>
          <w:rFonts w:asciiTheme="majorHAnsi" w:hAnsiTheme="majorHAnsi" w:cstheme="majorHAnsi"/>
        </w:rPr>
        <w:t xml:space="preserve"> Cash </w:t>
      </w:r>
      <w:r w:rsidRPr="002A5821">
        <w:rPr>
          <w:rFonts w:cstheme="majorHAnsi"/>
        </w:rPr>
        <w:t>☐</w:t>
      </w:r>
      <w:r w:rsidRPr="002A5821">
        <w:rPr>
          <w:rFonts w:asciiTheme="majorHAnsi" w:hAnsiTheme="majorHAnsi" w:cstheme="majorHAnsi"/>
        </w:rPr>
        <w:t xml:space="preserve"> Check </w:t>
      </w:r>
      <w:r w:rsidRPr="002A5821">
        <w:rPr>
          <w:rFonts w:cstheme="majorHAnsi"/>
        </w:rPr>
        <w:t>☐</w:t>
      </w:r>
      <w:r w:rsidRPr="002A5821">
        <w:rPr>
          <w:rFonts w:asciiTheme="majorHAnsi" w:hAnsiTheme="majorHAnsi" w:cstheme="majorHAnsi"/>
        </w:rPr>
        <w:t xml:space="preserve"> Bank Transfer </w:t>
      </w:r>
      <w:r w:rsidRPr="002A5821">
        <w:rPr>
          <w:rFonts w:cstheme="majorHAnsi"/>
        </w:rPr>
        <w:t>☐</w:t>
      </w:r>
      <w:r w:rsidRPr="002A5821">
        <w:rPr>
          <w:rFonts w:asciiTheme="majorHAnsi" w:hAnsiTheme="majorHAnsi" w:cstheme="majorHAnsi"/>
        </w:rPr>
        <w:t xml:space="preserve"> Other: ____________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lastRenderedPageBreak/>
        <w:t>4. OVERTIME AND HOLIDAYS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- Overtime (hours beyond the agreed schedule) shall be compensated at a rate of $________ per hour.</w:t>
      </w:r>
      <w:r w:rsidRPr="002A5821">
        <w:rPr>
          <w:rFonts w:asciiTheme="majorHAnsi" w:hAnsiTheme="majorHAnsi" w:cstheme="majorHAnsi"/>
        </w:rPr>
        <w:br/>
        <w:t>- The Nanny is entitled to the following paid holidays: ____________________________.</w:t>
      </w:r>
      <w:r w:rsidRPr="002A5821">
        <w:rPr>
          <w:rFonts w:asciiTheme="majorHAnsi" w:hAnsiTheme="majorHAnsi" w:cstheme="majorHAnsi"/>
        </w:rPr>
        <w:br/>
        <w:t>- Work performed on a holiday shall be compensated at a rate of $________ per hour.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5. BENEFITS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The Family agrees to provide the following benefits (if applicable):</w:t>
      </w:r>
      <w:r w:rsidRPr="002A5821">
        <w:rPr>
          <w:rFonts w:asciiTheme="majorHAnsi" w:hAnsiTheme="majorHAnsi" w:cstheme="majorHAnsi"/>
        </w:rPr>
        <w:br/>
        <w:t>- Paid vacation: ________ days per year</w:t>
      </w:r>
      <w:r w:rsidRPr="002A5821">
        <w:rPr>
          <w:rFonts w:asciiTheme="majorHAnsi" w:hAnsiTheme="majorHAnsi" w:cstheme="majorHAnsi"/>
        </w:rPr>
        <w:br/>
        <w:t>- Paid sick leave: ________ days per year</w:t>
      </w:r>
      <w:r w:rsidRPr="002A5821">
        <w:rPr>
          <w:rFonts w:asciiTheme="majorHAnsi" w:hAnsiTheme="majorHAnsi" w:cstheme="majorHAnsi"/>
        </w:rPr>
        <w:br/>
        <w:t>- Health insurance stipend: $________ per month</w:t>
      </w:r>
      <w:r w:rsidRPr="002A5821">
        <w:rPr>
          <w:rFonts w:asciiTheme="majorHAnsi" w:hAnsiTheme="majorHAnsi" w:cstheme="majorHAnsi"/>
        </w:rPr>
        <w:br/>
        <w:t>- Other benefits: ___________________________________________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6. CONFIDENTIALITY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The Nanny agrees to maintain confidentiality regarding all personal, financial, and private matters of the Family. This obligation continues after termination of employment.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7. HOUSE RULES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The Nanny agrees to follow all reasonable household rules and policies, including but not limited to:</w:t>
      </w:r>
      <w:r w:rsidRPr="002A5821">
        <w:rPr>
          <w:rFonts w:asciiTheme="majorHAnsi" w:hAnsiTheme="majorHAnsi" w:cstheme="majorHAnsi"/>
        </w:rPr>
        <w:br/>
        <w:t>- Screen time and meal policies for children</w:t>
      </w:r>
      <w:r w:rsidRPr="002A5821">
        <w:rPr>
          <w:rFonts w:asciiTheme="majorHAnsi" w:hAnsiTheme="majorHAnsi" w:cstheme="majorHAnsi"/>
        </w:rPr>
        <w:br/>
        <w:t>- Emergency contact procedures</w:t>
      </w:r>
      <w:r w:rsidRPr="002A5821">
        <w:rPr>
          <w:rFonts w:asciiTheme="majorHAnsi" w:hAnsiTheme="majorHAnsi" w:cstheme="majorHAnsi"/>
        </w:rPr>
        <w:br/>
        <w:t>- Authorized visitors and transportation rules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8. TERMINATION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Either Party may terminate this Agreement with:</w:t>
      </w:r>
      <w:r w:rsidRPr="002A5821">
        <w:rPr>
          <w:rFonts w:asciiTheme="majorHAnsi" w:hAnsiTheme="majorHAnsi" w:cstheme="majorHAnsi"/>
        </w:rPr>
        <w:br/>
        <w:t>- ________ days’ written notice; or</w:t>
      </w:r>
      <w:r w:rsidRPr="002A5821">
        <w:rPr>
          <w:rFonts w:asciiTheme="majorHAnsi" w:hAnsiTheme="majorHAnsi" w:cstheme="majorHAnsi"/>
        </w:rPr>
        <w:br/>
        <w:t>- Immediately, in cases of misconduct, breach of contract, or unsafe behavior.</w:t>
      </w:r>
      <w:r w:rsidRPr="002A5821">
        <w:rPr>
          <w:rFonts w:asciiTheme="majorHAnsi" w:hAnsiTheme="majorHAnsi" w:cstheme="majorHAnsi"/>
        </w:rPr>
        <w:br/>
      </w:r>
      <w:r w:rsidRPr="002A5821">
        <w:rPr>
          <w:rFonts w:asciiTheme="majorHAnsi" w:hAnsiTheme="majorHAnsi" w:cstheme="majorHAnsi"/>
        </w:rPr>
        <w:br/>
        <w:t>Upon termination, the Nanny shall return all property belonging to the Family.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9. TRIAL PERIOD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The first ________ weeks of employment shall be considered a trial period. During this time, either Party may terminate the Agreement without notice.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10. GOVERNING LAW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This Agreement shall be governed by and construed in accordance with the laws of the State of _______________________.</w:t>
      </w:r>
    </w:p>
    <w:p w:rsidR="001E2ED9" w:rsidRPr="002A5821" w:rsidRDefault="002A5821" w:rsidP="002A5821">
      <w:pPr>
        <w:pStyle w:val="Heading2"/>
        <w:spacing w:before="0"/>
        <w:rPr>
          <w:rFonts w:cstheme="majorHAnsi"/>
          <w:color w:val="auto"/>
        </w:rPr>
      </w:pPr>
      <w:r w:rsidRPr="002A5821">
        <w:rPr>
          <w:rFonts w:cstheme="majorHAnsi"/>
          <w:color w:val="auto"/>
        </w:rPr>
        <w:t>11. ENTIRE AGREEMENT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This document represents the entire agreement between the Parties. No other understandings or representations, verbal or written, shall be considered part of this Agreement unless signed by both Parties.</w:t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IN WITNESS WHEREOF, the Parties have executed this Nanny Agreement on the date first written above.</w:t>
      </w:r>
      <w:r w:rsidRPr="002A5821">
        <w:rPr>
          <w:rFonts w:asciiTheme="majorHAnsi" w:hAnsiTheme="majorHAnsi" w:cstheme="majorHAnsi"/>
        </w:rPr>
        <w:br/>
      </w:r>
    </w:p>
    <w:p w:rsidR="001E2ED9" w:rsidRPr="002A5821" w:rsidRDefault="002A5821" w:rsidP="002A5821">
      <w:pPr>
        <w:rPr>
          <w:rFonts w:asciiTheme="majorHAnsi" w:hAnsiTheme="majorHAnsi" w:cstheme="majorHAnsi"/>
        </w:rPr>
      </w:pPr>
      <w:r w:rsidRPr="002A5821">
        <w:rPr>
          <w:rFonts w:asciiTheme="majorHAnsi" w:hAnsiTheme="majorHAnsi" w:cstheme="majorHAnsi"/>
        </w:rPr>
        <w:t>Family/Employer Signature: ___________________________</w:t>
      </w:r>
      <w:r w:rsidRPr="002A5821">
        <w:rPr>
          <w:rFonts w:asciiTheme="majorHAnsi" w:hAnsiTheme="majorHAnsi" w:cstheme="majorHAnsi"/>
        </w:rPr>
        <w:br/>
        <w:t>Name: _______________________________________________</w:t>
      </w:r>
      <w:r w:rsidRPr="002A5821">
        <w:rPr>
          <w:rFonts w:asciiTheme="majorHAnsi" w:hAnsiTheme="majorHAnsi" w:cstheme="majorHAnsi"/>
        </w:rPr>
        <w:br/>
        <w:t>Date: ______________________</w:t>
      </w:r>
      <w:r w:rsidRPr="002A5821">
        <w:rPr>
          <w:rFonts w:asciiTheme="majorHAnsi" w:hAnsiTheme="majorHAnsi" w:cstheme="majorHAnsi"/>
        </w:rPr>
        <w:br/>
      </w:r>
      <w:r w:rsidRPr="002A5821">
        <w:rPr>
          <w:rFonts w:asciiTheme="majorHAnsi" w:hAnsiTheme="majorHAnsi" w:cstheme="majorHAnsi"/>
        </w:rPr>
        <w:br/>
        <w:t>Nanny/Employee Signature: ___________________________</w:t>
      </w:r>
      <w:r w:rsidRPr="002A5821">
        <w:rPr>
          <w:rFonts w:asciiTheme="majorHAnsi" w:hAnsiTheme="majorHAnsi" w:cstheme="majorHAnsi"/>
        </w:rPr>
        <w:br/>
        <w:t>Name: _______________________________________________</w:t>
      </w:r>
      <w:r w:rsidRPr="002A5821">
        <w:rPr>
          <w:rFonts w:asciiTheme="majorHAnsi" w:hAnsiTheme="majorHAnsi" w:cstheme="majorHAnsi"/>
        </w:rPr>
        <w:br/>
        <w:t>Date: ______________________</w:t>
      </w:r>
    </w:p>
    <w:sectPr w:rsidR="001E2ED9" w:rsidRPr="002A5821" w:rsidSect="002A5821">
      <w:pgSz w:w="12240" w:h="15840"/>
      <w:pgMar w:top="1134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E2ED9"/>
    <w:rsid w:val="0029639D"/>
    <w:rsid w:val="002A5821"/>
    <w:rsid w:val="00326F90"/>
    <w:rsid w:val="00570300"/>
    <w:rsid w:val="00AA1D8D"/>
    <w:rsid w:val="00B47730"/>
    <w:rsid w:val="00CB0664"/>
    <w:rsid w:val="00DB2CF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Nanny Agreement Template</dc:title>
  <dc:creator>www.codonfx.com</dc:creator>
  <cp:keywords>Nanny Agreement Template</cp:keywords>
  <dc:description>generated by python-docx</dc:description>
  <cp:lastModifiedBy>user</cp:lastModifiedBy>
  <cp:revision>2</cp:revision>
  <dcterms:created xsi:type="dcterms:W3CDTF">2025-10-18T01:45:00Z</dcterms:created>
  <dcterms:modified xsi:type="dcterms:W3CDTF">2025-10-18T01:45:00Z</dcterms:modified>
</cp:coreProperties>
</file>