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86" w:rsidRPr="00724F0E" w:rsidRDefault="00724F0E" w:rsidP="00DD7DE4">
      <w:pPr>
        <w:pStyle w:val="Heading1"/>
        <w:spacing w:before="0"/>
        <w:jc w:val="center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>Rental Agreement</w:t>
      </w:r>
    </w:p>
    <w:p w:rsidR="00DD7DE4" w:rsidRPr="00724F0E" w:rsidRDefault="00DD7DE4" w:rsidP="00DD7DE4">
      <w:pPr>
        <w:spacing w:after="0"/>
        <w:rPr>
          <w:rFonts w:asciiTheme="majorHAnsi" w:hAnsiTheme="majorHAnsi" w:cstheme="majorHAnsi"/>
        </w:rPr>
      </w:pP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This Rental Agreement (the “Agreement”) is made and entered into on this ___ day of __________, 20___, by and between the following parties:</w:t>
      </w:r>
    </w:p>
    <w:p w:rsidR="00DD7DE4" w:rsidRPr="00724F0E" w:rsidRDefault="00DD7DE4" w:rsidP="00DD7DE4">
      <w:pPr>
        <w:spacing w:after="0"/>
        <w:rPr>
          <w:rFonts w:asciiTheme="majorHAnsi" w:hAnsiTheme="majorHAnsi" w:cstheme="majorHAnsi"/>
        </w:rPr>
      </w:pPr>
    </w:p>
    <w:p w:rsidR="00D63A86" w:rsidRPr="00724F0E" w:rsidRDefault="00724F0E" w:rsidP="00DD7DE4">
      <w:pPr>
        <w:pStyle w:val="ListBullet"/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Landlord:</w:t>
      </w:r>
      <w:r w:rsidRPr="00724F0E">
        <w:rPr>
          <w:rFonts w:asciiTheme="majorHAnsi" w:hAnsiTheme="majorHAnsi" w:cstheme="majorHAnsi"/>
        </w:rPr>
        <w:t xml:space="preserve"> _______________________________</w:t>
      </w:r>
    </w:p>
    <w:p w:rsidR="00D63A86" w:rsidRPr="00724F0E" w:rsidRDefault="00DD7DE4" w:rsidP="00DD7DE4">
      <w:pPr>
        <w:pStyle w:val="ListBullet"/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Tenant:</w:t>
      </w:r>
      <w:r w:rsidR="00724F0E" w:rsidRPr="00724F0E">
        <w:rPr>
          <w:rFonts w:asciiTheme="majorHAnsi" w:hAnsiTheme="majorHAnsi" w:cstheme="majorHAnsi"/>
        </w:rPr>
        <w:t xml:space="preserve"> _______________________________</w:t>
      </w:r>
    </w:p>
    <w:p w:rsidR="00DD7DE4" w:rsidRPr="00724F0E" w:rsidRDefault="00DD7DE4" w:rsidP="00DD7DE4">
      <w:pPr>
        <w:pStyle w:val="Heading2"/>
        <w:spacing w:before="0"/>
        <w:rPr>
          <w:rFonts w:cstheme="majorHAnsi"/>
          <w:color w:val="auto"/>
        </w:rPr>
      </w:pP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 xml:space="preserve">1. </w:t>
      </w:r>
      <w:r w:rsidRPr="00724F0E">
        <w:rPr>
          <w:rFonts w:cstheme="majorHAnsi"/>
          <w:color w:val="auto"/>
        </w:rPr>
        <w:t>Property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The Landlord hereby agrees to rent to the Tenant the residential property located at ________________________________________________________ (the “Property”).</w:t>
      </w:r>
    </w:p>
    <w:p w:rsidR="00DD7DE4" w:rsidRPr="00724F0E" w:rsidRDefault="00DD7DE4" w:rsidP="00DD7DE4">
      <w:pPr>
        <w:pStyle w:val="Heading2"/>
        <w:spacing w:before="0"/>
        <w:rPr>
          <w:rFonts w:cstheme="majorHAnsi"/>
          <w:color w:val="auto"/>
        </w:rPr>
      </w:pP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>2. Term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The tenancy shall commence on the ___ day of __________, 20___, and shall conti</w:t>
      </w:r>
      <w:r w:rsidRPr="00724F0E">
        <w:rPr>
          <w:rFonts w:asciiTheme="majorHAnsi" w:hAnsiTheme="majorHAnsi" w:cstheme="majorHAnsi"/>
        </w:rPr>
        <w:t>nue until the ___ day of __________, 20___, unless terminated earlier in accordance with the terms of this Agreement.</w:t>
      </w:r>
    </w:p>
    <w:p w:rsidR="00DD7DE4" w:rsidRPr="00724F0E" w:rsidRDefault="00DD7DE4" w:rsidP="00DD7DE4">
      <w:pPr>
        <w:pStyle w:val="Heading2"/>
        <w:spacing w:before="0"/>
        <w:rPr>
          <w:rFonts w:cstheme="majorHAnsi"/>
          <w:color w:val="auto"/>
        </w:rPr>
      </w:pP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>3. Rent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The Tenant agrees to pay the Landlord a monthly rent of $__________, due on the ___ day of each month. Payments shall be made by _</w:t>
      </w:r>
      <w:r w:rsidRPr="00724F0E">
        <w:rPr>
          <w:rFonts w:asciiTheme="majorHAnsi" w:hAnsiTheme="majorHAnsi" w:cstheme="majorHAnsi"/>
        </w:rPr>
        <w:t>_________________________ (e.g., bank transfer, check, cash) to the Landlord.</w:t>
      </w:r>
    </w:p>
    <w:p w:rsidR="00DD7DE4" w:rsidRPr="00724F0E" w:rsidRDefault="00DD7DE4" w:rsidP="00DD7DE4">
      <w:pPr>
        <w:pStyle w:val="Heading2"/>
        <w:spacing w:before="0"/>
        <w:rPr>
          <w:rFonts w:cstheme="majorHAnsi"/>
          <w:color w:val="auto"/>
        </w:rPr>
      </w:pP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>4. Security Deposit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 xml:space="preserve">The Tenant shall pay a security deposit of $__________ prior to moving in. The deposit shall be held by the Landlord as security for damages, unpaid rent, or </w:t>
      </w:r>
      <w:r w:rsidRPr="00724F0E">
        <w:rPr>
          <w:rFonts w:asciiTheme="majorHAnsi" w:hAnsiTheme="majorHAnsi" w:cstheme="majorHAnsi"/>
        </w:rPr>
        <w:t>breach of this Agreement. The deposit shall be returned within ___ days after the end of the tenancy, less any lawful deductions.</w:t>
      </w:r>
    </w:p>
    <w:p w:rsidR="00DD7DE4" w:rsidRPr="00724F0E" w:rsidRDefault="00DD7DE4" w:rsidP="00DD7DE4">
      <w:pPr>
        <w:pStyle w:val="Heading2"/>
        <w:spacing w:before="0"/>
        <w:rPr>
          <w:rFonts w:cstheme="majorHAnsi"/>
          <w:color w:val="auto"/>
        </w:rPr>
      </w:pP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>5. Maintenance and Repairs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The Tenant agrees to maintain the Property in a clean and habitable condition and promptly report a</w:t>
      </w:r>
      <w:r w:rsidRPr="00724F0E">
        <w:rPr>
          <w:rFonts w:asciiTheme="majorHAnsi" w:hAnsiTheme="majorHAnsi" w:cstheme="majorHAnsi"/>
        </w:rPr>
        <w:t>ny needed repairs to the Landlord. The Landlord shall be responsible for major repairs not caused by the Tenant’s negligence or misuse.</w:t>
      </w:r>
    </w:p>
    <w:p w:rsidR="00DD7DE4" w:rsidRPr="00724F0E" w:rsidRDefault="00DD7DE4" w:rsidP="00DD7DE4">
      <w:pPr>
        <w:pStyle w:val="Heading2"/>
        <w:spacing w:before="0"/>
        <w:rPr>
          <w:rFonts w:cstheme="majorHAnsi"/>
          <w:color w:val="auto"/>
        </w:rPr>
      </w:pP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>6. Use of Property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The Property shall be used solely for residential purposes and only by the persons listed in this Agr</w:t>
      </w:r>
      <w:r w:rsidRPr="00724F0E">
        <w:rPr>
          <w:rFonts w:asciiTheme="majorHAnsi" w:hAnsiTheme="majorHAnsi" w:cstheme="majorHAnsi"/>
        </w:rPr>
        <w:t>eement. The Tenant shall not sublet, assign, or transfer any part of this tenancy without the Landlord’s prior written consent.</w:t>
      </w:r>
    </w:p>
    <w:p w:rsidR="00DD7DE4" w:rsidRPr="00724F0E" w:rsidRDefault="00DD7DE4" w:rsidP="00DD7DE4">
      <w:pPr>
        <w:pStyle w:val="Heading2"/>
        <w:spacing w:before="0"/>
        <w:rPr>
          <w:rFonts w:cstheme="majorHAnsi"/>
          <w:color w:val="auto"/>
        </w:rPr>
      </w:pP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>7. Utilities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 xml:space="preserve">The Tenant shall be responsible for payment of utilities and services for the Property unless otherwise specified: </w:t>
      </w:r>
      <w:r w:rsidRPr="00724F0E">
        <w:rPr>
          <w:rFonts w:asciiTheme="majorHAnsi" w:hAnsiTheme="majorHAnsi" w:cstheme="majorHAnsi"/>
        </w:rPr>
        <w:t>________________________________________________________.</w:t>
      </w: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lastRenderedPageBreak/>
        <w:t>8. Rules and Regulations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The Tenant agrees to comply with all Property rules, local laws, and homeowner association regulations (if applicable).</w:t>
      </w:r>
    </w:p>
    <w:p w:rsidR="00DD7DE4" w:rsidRPr="00724F0E" w:rsidRDefault="00DD7DE4" w:rsidP="00DD7DE4">
      <w:pPr>
        <w:pStyle w:val="Heading2"/>
        <w:spacing w:before="0"/>
        <w:rPr>
          <w:rFonts w:cstheme="majorHAnsi"/>
          <w:color w:val="auto"/>
        </w:rPr>
      </w:pP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>9. Termination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Either party may terminate this Agreem</w:t>
      </w:r>
      <w:r w:rsidRPr="00724F0E">
        <w:rPr>
          <w:rFonts w:asciiTheme="majorHAnsi" w:hAnsiTheme="majorHAnsi" w:cstheme="majorHAnsi"/>
        </w:rPr>
        <w:t>ent by giving written notice of at least ___ days before the intended termination date. Upon termination, the Tenant shall vacate the Property, remove all personal belongings, and return all keys to the Landlord.</w:t>
      </w:r>
    </w:p>
    <w:p w:rsidR="00DD7DE4" w:rsidRPr="00724F0E" w:rsidRDefault="00DD7DE4" w:rsidP="00DD7DE4">
      <w:pPr>
        <w:pStyle w:val="Heading2"/>
        <w:spacing w:before="0"/>
        <w:rPr>
          <w:rFonts w:cstheme="majorHAnsi"/>
          <w:color w:val="auto"/>
        </w:rPr>
      </w:pP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>10. Governing Law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This Agreement shall be g</w:t>
      </w:r>
      <w:r w:rsidRPr="00724F0E">
        <w:rPr>
          <w:rFonts w:asciiTheme="majorHAnsi" w:hAnsiTheme="majorHAnsi" w:cstheme="majorHAnsi"/>
        </w:rPr>
        <w:t>overned by and construed in accordance with the laws of the State of __________________.</w:t>
      </w:r>
    </w:p>
    <w:p w:rsidR="00DD7DE4" w:rsidRPr="00724F0E" w:rsidRDefault="00DD7DE4" w:rsidP="00DD7DE4">
      <w:pPr>
        <w:pStyle w:val="Heading2"/>
        <w:spacing w:before="0"/>
        <w:rPr>
          <w:rFonts w:cstheme="majorHAnsi"/>
          <w:color w:val="auto"/>
        </w:rPr>
      </w:pP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>11. Entire Agreement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This document constitutes the entire agreement between the parties. No oral statements or prior agreements shall have any force or effect.</w:t>
      </w:r>
    </w:p>
    <w:p w:rsidR="00DD7DE4" w:rsidRPr="00724F0E" w:rsidRDefault="00DD7DE4" w:rsidP="00DD7DE4">
      <w:pPr>
        <w:pStyle w:val="Heading2"/>
        <w:spacing w:before="0"/>
        <w:rPr>
          <w:rFonts w:cstheme="majorHAnsi"/>
          <w:color w:val="auto"/>
        </w:rPr>
      </w:pPr>
    </w:p>
    <w:p w:rsidR="00D63A86" w:rsidRPr="00724F0E" w:rsidRDefault="00724F0E" w:rsidP="00DD7DE4">
      <w:pPr>
        <w:pStyle w:val="Heading2"/>
        <w:spacing w:before="0"/>
        <w:rPr>
          <w:rFonts w:cstheme="majorHAnsi"/>
          <w:color w:val="auto"/>
        </w:rPr>
      </w:pPr>
      <w:r w:rsidRPr="00724F0E">
        <w:rPr>
          <w:rFonts w:cstheme="majorHAnsi"/>
          <w:color w:val="auto"/>
        </w:rPr>
        <w:t>Signatu</w:t>
      </w:r>
      <w:r w:rsidRPr="00724F0E">
        <w:rPr>
          <w:rFonts w:cstheme="majorHAnsi"/>
          <w:color w:val="auto"/>
        </w:rPr>
        <w:t>res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br/>
        <w:t>Landlord Signature: __________________________</w:t>
      </w:r>
      <w:proofErr w:type="gramStart"/>
      <w:r w:rsidRPr="00724F0E">
        <w:rPr>
          <w:rFonts w:asciiTheme="majorHAnsi" w:hAnsiTheme="majorHAnsi" w:cstheme="majorHAnsi"/>
        </w:rPr>
        <w:t>_  Date</w:t>
      </w:r>
      <w:proofErr w:type="gramEnd"/>
      <w:r w:rsidRPr="00724F0E">
        <w:rPr>
          <w:rFonts w:asciiTheme="majorHAnsi" w:hAnsiTheme="majorHAnsi" w:cstheme="majorHAnsi"/>
        </w:rPr>
        <w:t>: ____________</w:t>
      </w:r>
    </w:p>
    <w:p w:rsidR="00D63A86" w:rsidRPr="00724F0E" w:rsidRDefault="00724F0E" w:rsidP="00DD7DE4">
      <w:pPr>
        <w:spacing w:after="0"/>
        <w:rPr>
          <w:rFonts w:asciiTheme="majorHAnsi" w:hAnsiTheme="majorHAnsi" w:cstheme="majorHAnsi"/>
        </w:rPr>
      </w:pPr>
      <w:r w:rsidRPr="00724F0E">
        <w:rPr>
          <w:rFonts w:asciiTheme="majorHAnsi" w:hAnsiTheme="majorHAnsi" w:cstheme="majorHAnsi"/>
        </w:rPr>
        <w:t>Tenant Signature: ___________________________</w:t>
      </w:r>
      <w:proofErr w:type="gramStart"/>
      <w:r w:rsidRPr="00724F0E">
        <w:rPr>
          <w:rFonts w:asciiTheme="majorHAnsi" w:hAnsiTheme="majorHAnsi" w:cstheme="majorHAnsi"/>
        </w:rPr>
        <w:t>_  Date</w:t>
      </w:r>
      <w:proofErr w:type="gramEnd"/>
      <w:r w:rsidRPr="00724F0E">
        <w:rPr>
          <w:rFonts w:asciiTheme="majorHAnsi" w:hAnsiTheme="majorHAnsi" w:cstheme="majorHAnsi"/>
        </w:rPr>
        <w:t>: ____________</w:t>
      </w:r>
    </w:p>
    <w:sectPr w:rsidR="00D63A86" w:rsidRPr="00724F0E" w:rsidSect="00DD7DE4">
      <w:pgSz w:w="12240" w:h="15840"/>
      <w:pgMar w:top="1418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9639D"/>
    <w:rsid w:val="00326F90"/>
    <w:rsid w:val="00724F0E"/>
    <w:rsid w:val="00AA1D8D"/>
    <w:rsid w:val="00B47730"/>
    <w:rsid w:val="00CB0664"/>
    <w:rsid w:val="00D55BDA"/>
    <w:rsid w:val="00D63A86"/>
    <w:rsid w:val="00DD7DE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Agreement Template</dc:title>
  <dc:creator>www.codonfx.com</dc:creator>
  <cp:keywords>Rental Agreement Template</cp:keywords>
  <dc:description>generated by python-docx</dc:description>
  <cp:lastModifiedBy>user</cp:lastModifiedBy>
  <cp:revision>4</cp:revision>
  <dcterms:created xsi:type="dcterms:W3CDTF">2025-10-24T07:53:00Z</dcterms:created>
  <dcterms:modified xsi:type="dcterms:W3CDTF">2025-10-24T07:54:00Z</dcterms:modified>
</cp:coreProperties>
</file>