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2B9C" w:rsidRPr="006429BD" w:rsidRDefault="00C71FA5" w:rsidP="006429BD">
      <w:pPr>
        <w:pStyle w:val="Heading1"/>
        <w:spacing w:before="0"/>
        <w:jc w:val="center"/>
        <w:rPr>
          <w:rFonts w:ascii="Corbel Light" w:hAnsi="Corbel Light" w:cstheme="majorHAnsi"/>
          <w:color w:val="FFFFFF" w:themeColor="background1"/>
        </w:rPr>
      </w:pPr>
      <w:r w:rsidRPr="00472F71">
        <w:rPr>
          <w:rFonts w:ascii="Corbel Light" w:hAnsi="Corbel Light" w:cstheme="majorHAnsi"/>
          <w:color w:val="FFFFFF" w:themeColor="background1"/>
          <w:shd w:val="clear" w:color="auto" w:fill="000000" w:themeFill="text1"/>
        </w:rPr>
        <w:t>Seller Financing Agreement</w:t>
      </w:r>
    </w:p>
    <w:p w:rsidR="006429BD" w:rsidRDefault="006429BD" w:rsidP="00C52B9C">
      <w:pPr>
        <w:rPr>
          <w:rFonts w:ascii="Corbel Light" w:hAnsi="Corbel Light" w:cstheme="majorHAnsi"/>
        </w:rPr>
      </w:pPr>
    </w:p>
    <w:p w:rsidR="006A62F6" w:rsidRPr="00521550" w:rsidRDefault="00C71FA5" w:rsidP="00C52B9C">
      <w:pPr>
        <w:rPr>
          <w:rFonts w:ascii="Corbel Light" w:hAnsi="Corbel Light" w:cstheme="majorHAnsi"/>
        </w:rPr>
      </w:pPr>
      <w:r w:rsidRPr="00521550">
        <w:rPr>
          <w:rFonts w:ascii="Corbel Light" w:hAnsi="Corbel Light" w:cstheme="majorHAnsi"/>
        </w:rPr>
        <w:t>This Seller Financing Agreement (the “Agreement”) is made and entered into on this ____ day of __________, 20____, by and between the following parties:</w:t>
      </w:r>
    </w:p>
    <w:p w:rsidR="006A62F6" w:rsidRPr="00521550" w:rsidRDefault="00C71FA5" w:rsidP="00C52B9C">
      <w:pPr>
        <w:pStyle w:val="ListBullet"/>
        <w:rPr>
          <w:rFonts w:ascii="Corbel Light" w:hAnsi="Corbel Light" w:cstheme="majorHAnsi"/>
        </w:rPr>
      </w:pPr>
      <w:r w:rsidRPr="00521550">
        <w:rPr>
          <w:rFonts w:ascii="Corbel Light" w:hAnsi="Corbel Light" w:cstheme="majorHAnsi"/>
        </w:rPr>
        <w:t>Seller: _____________________________</w:t>
      </w:r>
    </w:p>
    <w:p w:rsidR="006A62F6" w:rsidRPr="00521550" w:rsidRDefault="00C71FA5" w:rsidP="00C52B9C">
      <w:pPr>
        <w:pStyle w:val="ListBullet"/>
        <w:rPr>
          <w:rFonts w:ascii="Corbel Light" w:hAnsi="Corbel Light" w:cstheme="majorHAnsi"/>
        </w:rPr>
      </w:pPr>
      <w:r w:rsidRPr="00521550">
        <w:rPr>
          <w:rFonts w:ascii="Corbel Light" w:hAnsi="Corbel Light" w:cstheme="majorHAnsi"/>
        </w:rPr>
        <w:t>Address: ___________________________</w:t>
      </w:r>
    </w:p>
    <w:p w:rsidR="006A62F6" w:rsidRPr="00521550" w:rsidRDefault="00C71FA5" w:rsidP="00C52B9C">
      <w:pPr>
        <w:pStyle w:val="ListBullet"/>
        <w:rPr>
          <w:rFonts w:ascii="Corbel Light" w:hAnsi="Corbel Light" w:cstheme="majorHAnsi"/>
        </w:rPr>
      </w:pPr>
      <w:r w:rsidRPr="00521550">
        <w:rPr>
          <w:rFonts w:ascii="Corbel Light" w:hAnsi="Corbel Light" w:cstheme="majorHAnsi"/>
        </w:rPr>
        <w:t>Buyer: _____________________________</w:t>
      </w:r>
    </w:p>
    <w:p w:rsidR="006A62F6" w:rsidRPr="00521550" w:rsidRDefault="00C71FA5" w:rsidP="00C52B9C">
      <w:pPr>
        <w:pStyle w:val="ListBullet"/>
        <w:rPr>
          <w:rFonts w:ascii="Corbel Light" w:hAnsi="Corbel Light" w:cstheme="majorHAnsi"/>
        </w:rPr>
      </w:pPr>
      <w:r w:rsidRPr="00521550">
        <w:rPr>
          <w:rFonts w:ascii="Corbel Light" w:hAnsi="Corbel Light" w:cstheme="majorHAnsi"/>
        </w:rPr>
        <w:t>Address: ___________________________</w:t>
      </w:r>
    </w:p>
    <w:p w:rsidR="006A62F6" w:rsidRPr="00521550" w:rsidRDefault="00C71FA5" w:rsidP="00C52B9C">
      <w:pPr>
        <w:rPr>
          <w:rFonts w:ascii="Corbel Light" w:hAnsi="Corbel Light" w:cstheme="majorHAnsi"/>
        </w:rPr>
      </w:pPr>
      <w:r w:rsidRPr="00521550">
        <w:rPr>
          <w:rFonts w:ascii="Corbel Light" w:hAnsi="Corbel Light" w:cstheme="majorHAnsi"/>
        </w:rPr>
        <w:t>The Seller and Buyer are collectively referred to as the “Parties.” The Parties agree to the following terms and conditions:</w:t>
      </w:r>
    </w:p>
    <w:p w:rsidR="006A62F6" w:rsidRPr="00521550" w:rsidRDefault="00C71FA5" w:rsidP="00C52B9C">
      <w:pPr>
        <w:pStyle w:val="Heading2"/>
        <w:spacing w:before="0"/>
        <w:rPr>
          <w:rFonts w:ascii="Corbel Light" w:hAnsi="Corbel Light" w:cstheme="majorHAnsi"/>
          <w:color w:val="auto"/>
        </w:rPr>
      </w:pPr>
      <w:r w:rsidRPr="00521550">
        <w:rPr>
          <w:rFonts w:ascii="Corbel Light" w:hAnsi="Corbel Light" w:cstheme="majorHAnsi"/>
          <w:color w:val="auto"/>
        </w:rPr>
        <w:t>1. Purchase Price and Down Payment</w:t>
      </w:r>
    </w:p>
    <w:p w:rsidR="006A62F6" w:rsidRPr="00521550" w:rsidRDefault="00C71FA5" w:rsidP="00C52B9C">
      <w:pPr>
        <w:rPr>
          <w:rFonts w:ascii="Corbel Light" w:hAnsi="Corbel Light" w:cstheme="majorHAnsi"/>
        </w:rPr>
      </w:pPr>
      <w:r w:rsidRPr="00521550">
        <w:rPr>
          <w:rFonts w:ascii="Corbel Light" w:hAnsi="Corbel Light" w:cstheme="majorHAnsi"/>
        </w:rPr>
        <w:t>The total purchase price for the property/business is $_______________. The Buyer shall make a down payment of $______________ at closing. The remaining balance of $______________ will be financed by the Seller according to the terms of this Agreement.</w:t>
      </w:r>
    </w:p>
    <w:p w:rsidR="006A62F6" w:rsidRPr="00521550" w:rsidRDefault="00C71FA5" w:rsidP="00C52B9C">
      <w:pPr>
        <w:pStyle w:val="Heading2"/>
        <w:spacing w:before="0"/>
        <w:rPr>
          <w:rFonts w:ascii="Corbel Light" w:hAnsi="Corbel Light" w:cstheme="majorHAnsi"/>
          <w:color w:val="auto"/>
        </w:rPr>
      </w:pPr>
      <w:r w:rsidRPr="00521550">
        <w:rPr>
          <w:rFonts w:ascii="Corbel Light" w:hAnsi="Corbel Light" w:cstheme="majorHAnsi"/>
          <w:color w:val="auto"/>
        </w:rPr>
        <w:t>2. Loan Amount and Interest Rate</w:t>
      </w:r>
    </w:p>
    <w:p w:rsidR="006A62F6" w:rsidRPr="00521550" w:rsidRDefault="00C71FA5" w:rsidP="00C52B9C">
      <w:pPr>
        <w:rPr>
          <w:rFonts w:ascii="Corbel Light" w:hAnsi="Corbel Light" w:cstheme="majorHAnsi"/>
        </w:rPr>
      </w:pPr>
      <w:r w:rsidRPr="00521550">
        <w:rPr>
          <w:rFonts w:ascii="Corbel Light" w:hAnsi="Corbel Light" w:cstheme="majorHAnsi"/>
        </w:rPr>
        <w:t>The Seller agrees to finance the amount of $______________ at an annual interest rate of ______%.</w:t>
      </w:r>
    </w:p>
    <w:p w:rsidR="006A62F6" w:rsidRPr="00521550" w:rsidRDefault="00C71FA5" w:rsidP="00C52B9C">
      <w:pPr>
        <w:pStyle w:val="Heading2"/>
        <w:spacing w:before="0"/>
        <w:rPr>
          <w:rFonts w:ascii="Corbel Light" w:hAnsi="Corbel Light" w:cstheme="majorHAnsi"/>
          <w:color w:val="auto"/>
        </w:rPr>
      </w:pPr>
      <w:r w:rsidRPr="00521550">
        <w:rPr>
          <w:rFonts w:ascii="Corbel Light" w:hAnsi="Corbel Light" w:cstheme="majorHAnsi"/>
          <w:color w:val="auto"/>
        </w:rPr>
        <w:t>3. Repayment Terms</w:t>
      </w:r>
    </w:p>
    <w:p w:rsidR="006A62F6" w:rsidRPr="00521550" w:rsidRDefault="00C71FA5" w:rsidP="00C52B9C">
      <w:pPr>
        <w:rPr>
          <w:rFonts w:ascii="Corbel Light" w:hAnsi="Corbel Light" w:cstheme="majorHAnsi"/>
        </w:rPr>
      </w:pPr>
      <w:r w:rsidRPr="00521550">
        <w:rPr>
          <w:rFonts w:ascii="Corbel Light" w:hAnsi="Corbel Light" w:cstheme="majorHAnsi"/>
        </w:rPr>
        <w:t>The Buyer agrees to make monthly payments of $______________, due on the ____ day of each month, beginning on ____________, 20____. Payments shall continue until the loan is paid in full or otherwise satisfied under this Agreement.</w:t>
      </w:r>
    </w:p>
    <w:p w:rsidR="006A62F6" w:rsidRPr="00521550" w:rsidRDefault="00C71FA5" w:rsidP="00C52B9C">
      <w:pPr>
        <w:pStyle w:val="Heading2"/>
        <w:spacing w:before="0"/>
        <w:rPr>
          <w:rFonts w:ascii="Corbel Light" w:hAnsi="Corbel Light" w:cstheme="majorHAnsi"/>
          <w:color w:val="auto"/>
        </w:rPr>
      </w:pPr>
      <w:r w:rsidRPr="00521550">
        <w:rPr>
          <w:rFonts w:ascii="Corbel Light" w:hAnsi="Corbel Light" w:cstheme="majorHAnsi"/>
          <w:color w:val="auto"/>
        </w:rPr>
        <w:t>4. Loan Term and Amortization Schedule</w:t>
      </w:r>
    </w:p>
    <w:p w:rsidR="006A62F6" w:rsidRPr="00521550" w:rsidRDefault="00C71FA5" w:rsidP="00C52B9C">
      <w:pPr>
        <w:rPr>
          <w:rFonts w:ascii="Corbel Light" w:hAnsi="Corbel Light" w:cstheme="majorHAnsi"/>
        </w:rPr>
      </w:pPr>
      <w:r w:rsidRPr="00521550">
        <w:rPr>
          <w:rFonts w:ascii="Corbel Light" w:hAnsi="Corbel Light" w:cstheme="majorHAnsi"/>
        </w:rPr>
        <w:t>The term of this loan shall be ______ years, with payments amortized over the same period unless otherwise specified. An amortization schedule outlining the allocation of principal and interest shall be attached as Exhibit A.</w:t>
      </w:r>
    </w:p>
    <w:p w:rsidR="006A62F6" w:rsidRPr="00521550" w:rsidRDefault="00C71FA5" w:rsidP="00C52B9C">
      <w:pPr>
        <w:pStyle w:val="Heading2"/>
        <w:spacing w:before="0"/>
        <w:rPr>
          <w:rFonts w:ascii="Corbel Light" w:hAnsi="Corbel Light" w:cstheme="majorHAnsi"/>
          <w:color w:val="auto"/>
        </w:rPr>
      </w:pPr>
      <w:r w:rsidRPr="00521550">
        <w:rPr>
          <w:rFonts w:ascii="Corbel Light" w:hAnsi="Corbel Light" w:cstheme="majorHAnsi"/>
          <w:color w:val="auto"/>
        </w:rPr>
        <w:t>5. Balloon Payment (if applicable)</w:t>
      </w:r>
    </w:p>
    <w:p w:rsidR="006A62F6" w:rsidRPr="00521550" w:rsidRDefault="00C71FA5" w:rsidP="00C52B9C">
      <w:pPr>
        <w:rPr>
          <w:rFonts w:ascii="Corbel Light" w:hAnsi="Corbel Light" w:cstheme="majorHAnsi"/>
        </w:rPr>
      </w:pPr>
      <w:r w:rsidRPr="00521550">
        <w:rPr>
          <w:rFonts w:ascii="Corbel Light" w:hAnsi="Corbel Light" w:cstheme="majorHAnsi"/>
        </w:rPr>
        <w:t>If applicable, a final balloon payment of $______________ shall be due on ____________, 20____.</w:t>
      </w:r>
    </w:p>
    <w:p w:rsidR="006A62F6" w:rsidRPr="00521550" w:rsidRDefault="00C71FA5" w:rsidP="00C52B9C">
      <w:pPr>
        <w:pStyle w:val="Heading2"/>
        <w:spacing w:before="0"/>
        <w:rPr>
          <w:rFonts w:ascii="Corbel Light" w:hAnsi="Corbel Light" w:cstheme="majorHAnsi"/>
          <w:color w:val="auto"/>
        </w:rPr>
      </w:pPr>
      <w:r w:rsidRPr="00521550">
        <w:rPr>
          <w:rFonts w:ascii="Corbel Light" w:hAnsi="Corbel Light" w:cstheme="majorHAnsi"/>
          <w:color w:val="auto"/>
        </w:rPr>
        <w:t>6. Default and Remedies</w:t>
      </w:r>
    </w:p>
    <w:p w:rsidR="006A62F6" w:rsidRPr="00521550" w:rsidRDefault="00C71FA5" w:rsidP="00C52B9C">
      <w:pPr>
        <w:rPr>
          <w:rFonts w:ascii="Corbel Light" w:hAnsi="Corbel Light" w:cstheme="majorHAnsi"/>
        </w:rPr>
      </w:pPr>
      <w:r w:rsidRPr="00521550">
        <w:rPr>
          <w:rFonts w:ascii="Corbel Light" w:hAnsi="Corbel Light" w:cstheme="majorHAnsi"/>
        </w:rPr>
        <w:t>If the Buyer fails to make any payment within ____ days after its due date, the Buyer shall be in default. Upon default, the Seller may accelerate the remaining balance of the loan, pursue legal remedies, or foreclose on the property, in accordance with applicable law.</w:t>
      </w:r>
    </w:p>
    <w:p w:rsidR="006A62F6" w:rsidRPr="00521550" w:rsidRDefault="00C71FA5" w:rsidP="00C52B9C">
      <w:pPr>
        <w:pStyle w:val="Heading2"/>
        <w:spacing w:before="0"/>
        <w:rPr>
          <w:rFonts w:ascii="Corbel Light" w:hAnsi="Corbel Light" w:cstheme="majorHAnsi"/>
          <w:color w:val="auto"/>
        </w:rPr>
      </w:pPr>
      <w:r w:rsidRPr="00521550">
        <w:rPr>
          <w:rFonts w:ascii="Corbel Light" w:hAnsi="Corbel Light" w:cstheme="majorHAnsi"/>
          <w:color w:val="auto"/>
        </w:rPr>
        <w:t>7. Responsibilities</w:t>
      </w:r>
    </w:p>
    <w:p w:rsidR="006A62F6" w:rsidRPr="00521550" w:rsidRDefault="00C71FA5" w:rsidP="00C52B9C">
      <w:pPr>
        <w:rPr>
          <w:rFonts w:ascii="Corbel Light" w:hAnsi="Corbel Light" w:cstheme="majorHAnsi"/>
        </w:rPr>
      </w:pPr>
      <w:r w:rsidRPr="00521550">
        <w:rPr>
          <w:rFonts w:ascii="Corbel Light" w:hAnsi="Corbel Light" w:cstheme="majorHAnsi"/>
        </w:rPr>
        <w:t>The Buyer shall be responsible for maintaining the property in good condition, paying all property taxes, and maintaining adequate insurance coverage. The Seller shall provide the Buyer with necessary loan documentation and records of payments received.</w:t>
      </w:r>
    </w:p>
    <w:p w:rsidR="006A62F6" w:rsidRPr="00521550" w:rsidRDefault="00C71FA5" w:rsidP="00C52B9C">
      <w:pPr>
        <w:pStyle w:val="Heading2"/>
        <w:spacing w:before="0"/>
        <w:rPr>
          <w:rFonts w:ascii="Corbel Light" w:hAnsi="Corbel Light" w:cstheme="majorHAnsi"/>
          <w:color w:val="auto"/>
        </w:rPr>
      </w:pPr>
      <w:r w:rsidRPr="00521550">
        <w:rPr>
          <w:rFonts w:ascii="Corbel Light" w:hAnsi="Corbel Light" w:cstheme="majorHAnsi"/>
          <w:color w:val="auto"/>
        </w:rPr>
        <w:t>8. Collateral and Security</w:t>
      </w:r>
    </w:p>
    <w:p w:rsidR="006A62F6" w:rsidRPr="00521550" w:rsidRDefault="00C71FA5" w:rsidP="00C52B9C">
      <w:pPr>
        <w:rPr>
          <w:rFonts w:ascii="Corbel Light" w:hAnsi="Corbel Light" w:cstheme="majorHAnsi"/>
        </w:rPr>
      </w:pPr>
      <w:r w:rsidRPr="00521550">
        <w:rPr>
          <w:rFonts w:ascii="Corbel Light" w:hAnsi="Corbel Light" w:cstheme="majorHAnsi"/>
        </w:rPr>
        <w:t>The loan shall be secured by a mortgage, deed of trust, or security agreement granting the Seller a lien against the property or business being sold.</w:t>
      </w:r>
    </w:p>
    <w:p w:rsidR="006A62F6" w:rsidRPr="00521550" w:rsidRDefault="00C71FA5" w:rsidP="00C52B9C">
      <w:pPr>
        <w:pStyle w:val="Heading2"/>
        <w:spacing w:before="0"/>
        <w:rPr>
          <w:rFonts w:ascii="Corbel Light" w:hAnsi="Corbel Light" w:cstheme="majorHAnsi"/>
          <w:color w:val="auto"/>
        </w:rPr>
      </w:pPr>
      <w:r w:rsidRPr="00521550">
        <w:rPr>
          <w:rFonts w:ascii="Corbel Light" w:hAnsi="Corbel Light" w:cstheme="majorHAnsi"/>
          <w:color w:val="auto"/>
        </w:rPr>
        <w:t>9. Title Transfer</w:t>
      </w:r>
    </w:p>
    <w:p w:rsidR="006A62F6" w:rsidRPr="00521550" w:rsidRDefault="00C71FA5" w:rsidP="00C52B9C">
      <w:pPr>
        <w:rPr>
          <w:rFonts w:ascii="Corbel Light" w:hAnsi="Corbel Light" w:cstheme="majorHAnsi"/>
        </w:rPr>
      </w:pPr>
      <w:r w:rsidRPr="00521550">
        <w:rPr>
          <w:rFonts w:ascii="Corbel Light" w:hAnsi="Corbel Light" w:cstheme="majorHAnsi"/>
        </w:rPr>
        <w:t>The Seller agrees to transfer legal title to the Buyer upon full payment of the loan balance and satisfaction of all obligations under this Agreement.</w:t>
      </w:r>
    </w:p>
    <w:p w:rsidR="006A62F6" w:rsidRPr="00521550" w:rsidRDefault="00C71FA5" w:rsidP="00C52B9C">
      <w:pPr>
        <w:pStyle w:val="Heading2"/>
        <w:spacing w:before="0"/>
        <w:rPr>
          <w:rFonts w:ascii="Corbel Light" w:hAnsi="Corbel Light" w:cstheme="majorHAnsi"/>
          <w:color w:val="auto"/>
        </w:rPr>
      </w:pPr>
      <w:r w:rsidRPr="00521550">
        <w:rPr>
          <w:rFonts w:ascii="Corbel Light" w:hAnsi="Corbel Light" w:cstheme="majorHAnsi"/>
          <w:color w:val="auto"/>
        </w:rPr>
        <w:lastRenderedPageBreak/>
        <w:t>10. Governing Law</w:t>
      </w:r>
    </w:p>
    <w:p w:rsidR="006A62F6" w:rsidRPr="00521550" w:rsidRDefault="00C71FA5" w:rsidP="00C52B9C">
      <w:pPr>
        <w:rPr>
          <w:rFonts w:ascii="Corbel Light" w:hAnsi="Corbel Light" w:cstheme="majorHAnsi"/>
        </w:rPr>
      </w:pPr>
      <w:r w:rsidRPr="00521550">
        <w:rPr>
          <w:rFonts w:ascii="Corbel Light" w:hAnsi="Corbel Light" w:cstheme="majorHAnsi"/>
        </w:rPr>
        <w:t>This Agreement shall be governed by and construed in accordance with the laws of the State of __________________.</w:t>
      </w:r>
    </w:p>
    <w:p w:rsidR="006A62F6" w:rsidRPr="00521550" w:rsidRDefault="00C71FA5" w:rsidP="00C52B9C">
      <w:pPr>
        <w:pStyle w:val="Heading2"/>
        <w:spacing w:before="0"/>
        <w:rPr>
          <w:rFonts w:ascii="Corbel Light" w:hAnsi="Corbel Light" w:cstheme="majorHAnsi"/>
          <w:color w:val="auto"/>
        </w:rPr>
      </w:pPr>
      <w:r w:rsidRPr="00521550">
        <w:rPr>
          <w:rFonts w:ascii="Corbel Light" w:hAnsi="Corbel Light" w:cstheme="majorHAnsi"/>
          <w:color w:val="auto"/>
        </w:rPr>
        <w:t>11. Entire Agreement</w:t>
      </w:r>
    </w:p>
    <w:p w:rsidR="006A62F6" w:rsidRPr="00521550" w:rsidRDefault="00C71FA5" w:rsidP="00C52B9C">
      <w:pPr>
        <w:rPr>
          <w:rFonts w:ascii="Corbel Light" w:hAnsi="Corbel Light" w:cstheme="majorHAnsi"/>
        </w:rPr>
      </w:pPr>
      <w:r w:rsidRPr="00521550">
        <w:rPr>
          <w:rFonts w:ascii="Corbel Light" w:hAnsi="Corbel Light" w:cstheme="majorHAnsi"/>
        </w:rPr>
        <w:t>This Agreement constitutes the entire understanding between the Parties and supersedes any prior agreements, whether written or oral, relating to the subject matter herein.</w:t>
      </w:r>
    </w:p>
    <w:p w:rsidR="006A62F6" w:rsidRPr="00521550" w:rsidRDefault="00C71FA5" w:rsidP="00C52B9C">
      <w:pPr>
        <w:pStyle w:val="Heading2"/>
        <w:spacing w:before="0"/>
        <w:rPr>
          <w:rFonts w:ascii="Corbel Light" w:hAnsi="Corbel Light" w:cstheme="majorHAnsi"/>
          <w:color w:val="auto"/>
        </w:rPr>
      </w:pPr>
      <w:r w:rsidRPr="00521550">
        <w:rPr>
          <w:rFonts w:ascii="Corbel Light" w:hAnsi="Corbel Light" w:cstheme="majorHAnsi"/>
          <w:color w:val="auto"/>
        </w:rPr>
        <w:t>IN WITNESS WHEREOF,</w:t>
      </w:r>
    </w:p>
    <w:p w:rsidR="006A62F6" w:rsidRPr="00521550" w:rsidRDefault="00C71FA5" w:rsidP="00C52B9C">
      <w:pPr>
        <w:rPr>
          <w:rFonts w:ascii="Corbel Light" w:hAnsi="Corbel Light" w:cstheme="majorHAnsi"/>
        </w:rPr>
      </w:pPr>
      <w:proofErr w:type="gramStart"/>
      <w:r w:rsidRPr="00521550">
        <w:rPr>
          <w:rFonts w:ascii="Corbel Light" w:hAnsi="Corbel Light" w:cstheme="majorHAnsi"/>
        </w:rPr>
        <w:t>the</w:t>
      </w:r>
      <w:proofErr w:type="gramEnd"/>
      <w:r w:rsidRPr="00521550">
        <w:rPr>
          <w:rFonts w:ascii="Corbel Light" w:hAnsi="Corbel Light" w:cstheme="majorHAnsi"/>
        </w:rPr>
        <w:t xml:space="preserve"> Parties have executed this Seller Financing Agreement as of the date first above written.</w:t>
      </w:r>
      <w:r w:rsidRPr="00521550">
        <w:rPr>
          <w:rFonts w:ascii="Corbel Light" w:hAnsi="Corbel Light" w:cstheme="majorHAnsi"/>
        </w:rPr>
        <w:br/>
      </w:r>
    </w:p>
    <w:p w:rsidR="006A62F6" w:rsidRPr="00521550" w:rsidRDefault="00C71FA5" w:rsidP="00C52B9C">
      <w:pPr>
        <w:rPr>
          <w:rFonts w:ascii="Corbel Light" w:hAnsi="Corbel Light" w:cstheme="majorHAnsi"/>
        </w:rPr>
      </w:pPr>
      <w:r w:rsidRPr="00521550">
        <w:rPr>
          <w:rFonts w:ascii="Corbel Light" w:hAnsi="Corbel Light" w:cstheme="majorHAnsi"/>
        </w:rPr>
        <w:t>Seller Signature: _____________________________    Date: ____________</w:t>
      </w:r>
    </w:p>
    <w:p w:rsidR="006A62F6" w:rsidRPr="00521550" w:rsidRDefault="00C71FA5" w:rsidP="00C52B9C">
      <w:pPr>
        <w:rPr>
          <w:rFonts w:ascii="Corbel Light" w:hAnsi="Corbel Light" w:cstheme="majorHAnsi"/>
        </w:rPr>
      </w:pPr>
      <w:r w:rsidRPr="00521550">
        <w:rPr>
          <w:rFonts w:ascii="Corbel Light" w:hAnsi="Corbel Light" w:cstheme="majorHAnsi"/>
        </w:rPr>
        <w:t>Buyer Signature: _____________________________     Date: ____________</w:t>
      </w:r>
    </w:p>
    <w:sectPr w:rsidR="006A62F6" w:rsidRPr="00521550" w:rsidSect="006429BD">
      <w:pgSz w:w="12240" w:h="15840"/>
      <w:pgMar w:top="720" w:right="720" w:bottom="568"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rbel Light">
    <w:panose1 w:val="020B0303020204020204"/>
    <w:charset w:val="00"/>
    <w:family w:val="swiss"/>
    <w:pitch w:val="variable"/>
    <w:sig w:usb0="A00002EF" w:usb1="4000A4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1"/>
  <w:proofState w:spelling="clean" w:grammar="clean"/>
  <w:defaultTabStop w:val="720"/>
  <w:drawingGridHorizontalSpacing w:val="110"/>
  <w:displayHorizontalDrawingGridEvery w:val="2"/>
  <w:characterSpacingControl w:val="doNotCompress"/>
  <w:savePreviewPicture/>
  <w:compat>
    <w:useFELayout/>
  </w:compat>
  <w:rsids>
    <w:rsidRoot w:val="00B47730"/>
    <w:rsid w:val="00034616"/>
    <w:rsid w:val="0006063C"/>
    <w:rsid w:val="0015074B"/>
    <w:rsid w:val="0017131E"/>
    <w:rsid w:val="0029639D"/>
    <w:rsid w:val="00322ED2"/>
    <w:rsid w:val="00326F90"/>
    <w:rsid w:val="003338DE"/>
    <w:rsid w:val="00363BFB"/>
    <w:rsid w:val="003D2BC4"/>
    <w:rsid w:val="00472F71"/>
    <w:rsid w:val="00473837"/>
    <w:rsid w:val="004902F3"/>
    <w:rsid w:val="004D59E2"/>
    <w:rsid w:val="00521550"/>
    <w:rsid w:val="00566787"/>
    <w:rsid w:val="006429BD"/>
    <w:rsid w:val="0069665E"/>
    <w:rsid w:val="006A62F6"/>
    <w:rsid w:val="00AA1D8D"/>
    <w:rsid w:val="00AD4614"/>
    <w:rsid w:val="00B44FF4"/>
    <w:rsid w:val="00B47730"/>
    <w:rsid w:val="00B56EB3"/>
    <w:rsid w:val="00C52B9C"/>
    <w:rsid w:val="00C71FA5"/>
    <w:rsid w:val="00CB0664"/>
    <w:rsid w:val="00FC693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BalloonText">
    <w:name w:val="Balloon Text"/>
    <w:basedOn w:val="Normal"/>
    <w:link w:val="BalloonTextChar"/>
    <w:uiPriority w:val="99"/>
    <w:semiHidden/>
    <w:unhideWhenUsed/>
    <w:rsid w:val="00B44F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4FF4"/>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450</Words>
  <Characters>2566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3010</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Seller Financing Agreement Template</dc:title>
  <dc:creator>www.maiaratemplate.com</dc:creator>
  <cp:keywords>Seller Financing Agreement Template</cp:keywords>
  <dc:description>generated by python-docx</dc:description>
  <cp:lastModifiedBy>user</cp:lastModifiedBy>
  <cp:revision>18</cp:revision>
  <dcterms:created xsi:type="dcterms:W3CDTF">2025-10-29T04:38:00Z</dcterms:created>
  <dcterms:modified xsi:type="dcterms:W3CDTF">2025-11-18T10:52:00Z</dcterms:modified>
</cp:coreProperties>
</file>