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3B" w:rsidRPr="0018013B" w:rsidRDefault="0018013B" w:rsidP="0018013B">
      <w:pPr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48"/>
          <w:szCs w:val="48"/>
        </w:rPr>
      </w:pPr>
      <w:r w:rsidRPr="0018013B">
        <w:rPr>
          <w:rFonts w:asciiTheme="majorHAnsi" w:hAnsiTheme="majorHAnsi" w:cstheme="majorHAnsi"/>
          <w:b/>
          <w:color w:val="FFFFFF" w:themeColor="background1"/>
          <w:sz w:val="48"/>
          <w:szCs w:val="48"/>
        </w:rPr>
        <w:t>Straight Bill of Lading</w:t>
      </w:r>
      <w:r w:rsidRPr="0018013B">
        <w:rPr>
          <w:rFonts w:asciiTheme="majorHAnsi" w:hAnsiTheme="majorHAnsi" w:cstheme="majorHAnsi"/>
          <w:b/>
          <w:noProof/>
          <w:color w:val="FFFFFF" w:themeColor="background1"/>
          <w:sz w:val="48"/>
          <w:szCs w:val="48"/>
        </w:rPr>
        <w:t xml:space="preserve"> </w:t>
      </w:r>
      <w:r w:rsidRPr="0018013B">
        <w:rPr>
          <w:rFonts w:asciiTheme="majorHAnsi" w:hAnsiTheme="majorHAnsi" w:cstheme="majorHAnsi"/>
          <w:b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-1390650</wp:posOffset>
            </wp:positionH>
            <wp:positionV relativeFrom="paragraph">
              <wp:posOffset>-684530</wp:posOffset>
            </wp:positionV>
            <wp:extent cx="8067675" cy="1695450"/>
            <wp:effectExtent l="19050" t="0" r="952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13B" w:rsidRDefault="0018013B" w:rsidP="003E0840">
      <w:pPr>
        <w:spacing w:after="0"/>
        <w:rPr>
          <w:rFonts w:asciiTheme="majorHAnsi" w:hAnsiTheme="majorHAnsi" w:cstheme="majorHAnsi"/>
        </w:rPr>
      </w:pPr>
    </w:p>
    <w:p w:rsidR="0018013B" w:rsidRDefault="0018013B" w:rsidP="003E0840">
      <w:pPr>
        <w:spacing w:after="0"/>
        <w:rPr>
          <w:rFonts w:asciiTheme="majorHAnsi" w:hAnsiTheme="majorHAnsi" w:cstheme="majorHAnsi"/>
        </w:rPr>
      </w:pPr>
    </w:p>
    <w:p w:rsidR="0018013B" w:rsidRDefault="0018013B" w:rsidP="003E0840">
      <w:pPr>
        <w:spacing w:after="0"/>
        <w:rPr>
          <w:rFonts w:asciiTheme="majorHAnsi" w:hAnsiTheme="majorHAnsi" w:cstheme="majorHAnsi"/>
        </w:rPr>
      </w:pPr>
    </w:p>
    <w:p w:rsidR="0018013B" w:rsidRDefault="0018013B" w:rsidP="003E0840">
      <w:pPr>
        <w:spacing w:after="0"/>
        <w:rPr>
          <w:rFonts w:asciiTheme="majorHAnsi" w:hAnsiTheme="majorHAnsi" w:cstheme="majorHAnsi"/>
        </w:rPr>
      </w:pPr>
    </w:p>
    <w:p w:rsidR="00E8728C" w:rsidRPr="0018013B" w:rsidRDefault="00232134" w:rsidP="003E0840">
      <w:pPr>
        <w:spacing w:after="0"/>
        <w:rPr>
          <w:rFonts w:asciiTheme="majorHAnsi" w:hAnsiTheme="majorHAnsi" w:cstheme="majorHAnsi"/>
        </w:rPr>
      </w:pPr>
      <w:r w:rsidRPr="0018013B">
        <w:rPr>
          <w:rFonts w:asciiTheme="majorHAnsi" w:hAnsiTheme="majorHAnsi" w:cstheme="majorHAnsi"/>
        </w:rPr>
        <w:t>This Straight Bill of Lading is a non-negotiable document that identifies a specific consignee authorized to receive the shipment. It serves as a contract between the shipper and the carrier for the transportation of goods.</w:t>
      </w:r>
    </w:p>
    <w:p w:rsidR="00E8728C" w:rsidRPr="0018013B" w:rsidRDefault="00232134" w:rsidP="003E0840">
      <w:pPr>
        <w:pStyle w:val="Heading1"/>
        <w:spacing w:before="120"/>
        <w:rPr>
          <w:rFonts w:cstheme="majorHAnsi"/>
        </w:rPr>
      </w:pPr>
      <w:r w:rsidRPr="0018013B">
        <w:rPr>
          <w:rFonts w:cstheme="majorHAnsi"/>
        </w:rPr>
        <w:t xml:space="preserve">1. </w:t>
      </w:r>
      <w:r w:rsidRPr="0018013B">
        <w:rPr>
          <w:rFonts w:cstheme="majorHAnsi"/>
        </w:rPr>
        <w:t>Shipper and Consignee Details</w:t>
      </w:r>
    </w:p>
    <w:tbl>
      <w:tblPr>
        <w:tblStyle w:val="TableGrid"/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E8728C" w:rsidRPr="0018013B">
        <w:tc>
          <w:tcPr>
            <w:tcW w:w="216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Shipper Name &amp; Address</w:t>
            </w:r>
          </w:p>
        </w:tc>
        <w:tc>
          <w:tcPr>
            <w:tcW w:w="216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Shipper Contact Info</w:t>
            </w:r>
          </w:p>
        </w:tc>
        <w:tc>
          <w:tcPr>
            <w:tcW w:w="216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Consignee Name &amp; Address</w:t>
            </w:r>
          </w:p>
        </w:tc>
        <w:tc>
          <w:tcPr>
            <w:tcW w:w="216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Consignee Contact Info</w:t>
            </w:r>
          </w:p>
        </w:tc>
      </w:tr>
      <w:tr w:rsidR="00E8728C" w:rsidRPr="0018013B">
        <w:tc>
          <w:tcPr>
            <w:tcW w:w="216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</w:tr>
      <w:tr w:rsidR="00E8728C" w:rsidRPr="0018013B">
        <w:tc>
          <w:tcPr>
            <w:tcW w:w="216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Shipment Origin:</w:t>
            </w:r>
          </w:p>
        </w:tc>
        <w:tc>
          <w:tcPr>
            <w:tcW w:w="216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Shipment Destination:</w:t>
            </w:r>
          </w:p>
        </w:tc>
        <w:tc>
          <w:tcPr>
            <w:tcW w:w="216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</w:tr>
    </w:tbl>
    <w:p w:rsidR="00E8728C" w:rsidRPr="0018013B" w:rsidRDefault="00232134" w:rsidP="003E0840">
      <w:pPr>
        <w:pStyle w:val="Heading1"/>
        <w:spacing w:before="120"/>
        <w:rPr>
          <w:rFonts w:cstheme="majorHAnsi"/>
        </w:rPr>
      </w:pPr>
      <w:r w:rsidRPr="0018013B">
        <w:rPr>
          <w:rFonts w:cstheme="majorHAnsi"/>
        </w:rPr>
        <w:t>2. Carrier Information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E8728C" w:rsidRPr="0018013B">
        <w:tc>
          <w:tcPr>
            <w:tcW w:w="432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Carrier Name &amp; Contact Details</w:t>
            </w:r>
          </w:p>
        </w:tc>
        <w:tc>
          <w:tcPr>
            <w:tcW w:w="432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Carrier Reference Number/Code</w:t>
            </w:r>
          </w:p>
        </w:tc>
      </w:tr>
      <w:tr w:rsidR="00E8728C" w:rsidRPr="0018013B">
        <w:tc>
          <w:tcPr>
            <w:tcW w:w="432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</w:tr>
    </w:tbl>
    <w:p w:rsidR="00E8728C" w:rsidRPr="0018013B" w:rsidRDefault="00232134" w:rsidP="003E0840">
      <w:pPr>
        <w:pStyle w:val="Heading1"/>
        <w:spacing w:before="120"/>
        <w:rPr>
          <w:rFonts w:cstheme="majorHAnsi"/>
        </w:rPr>
      </w:pPr>
      <w:r w:rsidRPr="0018013B">
        <w:rPr>
          <w:rFonts w:cstheme="majorHAnsi"/>
        </w:rPr>
        <w:t>3. Description of Goods</w:t>
      </w:r>
    </w:p>
    <w:tbl>
      <w:tblPr>
        <w:tblStyle w:val="TableGrid"/>
        <w:tblW w:w="0" w:type="auto"/>
        <w:tblLook w:val="04A0"/>
      </w:tblPr>
      <w:tblGrid>
        <w:gridCol w:w="1728"/>
        <w:gridCol w:w="1728"/>
        <w:gridCol w:w="1728"/>
        <w:gridCol w:w="1728"/>
        <w:gridCol w:w="1728"/>
      </w:tblGrid>
      <w:tr w:rsidR="00E8728C" w:rsidRPr="0018013B">
        <w:tc>
          <w:tcPr>
            <w:tcW w:w="1728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Description</w:t>
            </w:r>
          </w:p>
        </w:tc>
        <w:tc>
          <w:tcPr>
            <w:tcW w:w="1728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Quantity</w:t>
            </w:r>
          </w:p>
        </w:tc>
        <w:tc>
          <w:tcPr>
            <w:tcW w:w="1728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Weight</w:t>
            </w:r>
          </w:p>
        </w:tc>
        <w:tc>
          <w:tcPr>
            <w:tcW w:w="1728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Volume</w:t>
            </w:r>
          </w:p>
        </w:tc>
        <w:tc>
          <w:tcPr>
            <w:tcW w:w="1728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Packaging Details</w:t>
            </w:r>
          </w:p>
        </w:tc>
      </w:tr>
      <w:tr w:rsidR="00E8728C" w:rsidRPr="0018013B">
        <w:tc>
          <w:tcPr>
            <w:tcW w:w="1728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</w:tr>
    </w:tbl>
    <w:p w:rsidR="00E8728C" w:rsidRPr="0018013B" w:rsidRDefault="00232134" w:rsidP="003E0840">
      <w:pPr>
        <w:pStyle w:val="Heading1"/>
        <w:spacing w:before="240"/>
        <w:rPr>
          <w:rFonts w:cstheme="majorHAnsi"/>
        </w:rPr>
      </w:pPr>
      <w:r w:rsidRPr="0018013B">
        <w:rPr>
          <w:rFonts w:cstheme="majorHAnsi"/>
        </w:rPr>
        <w:t>4. Marks and Numbers</w:t>
      </w:r>
    </w:p>
    <w:p w:rsidR="00E8728C" w:rsidRPr="0018013B" w:rsidRDefault="00E8728C">
      <w:pPr>
        <w:rPr>
          <w:rFonts w:asciiTheme="majorHAnsi" w:hAnsiTheme="majorHAnsi" w:cstheme="majorHAnsi"/>
        </w:rPr>
      </w:pPr>
    </w:p>
    <w:p w:rsidR="00E8728C" w:rsidRPr="0018013B" w:rsidRDefault="00232134" w:rsidP="003E0840">
      <w:pPr>
        <w:pStyle w:val="Heading1"/>
        <w:spacing w:before="120"/>
        <w:rPr>
          <w:rFonts w:cstheme="majorHAnsi"/>
        </w:rPr>
      </w:pPr>
      <w:r w:rsidRPr="0018013B">
        <w:rPr>
          <w:rFonts w:cstheme="majorHAnsi"/>
        </w:rPr>
        <w:t>5. Freight Charges and Payment Terms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E8728C" w:rsidRPr="0018013B">
        <w:tc>
          <w:tcPr>
            <w:tcW w:w="432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Freight Charges (Prepaid/Collect)</w:t>
            </w:r>
          </w:p>
        </w:tc>
        <w:tc>
          <w:tcPr>
            <w:tcW w:w="432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Currency and Additional Charges</w:t>
            </w:r>
          </w:p>
        </w:tc>
      </w:tr>
      <w:tr w:rsidR="00E8728C" w:rsidRPr="0018013B">
        <w:tc>
          <w:tcPr>
            <w:tcW w:w="432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</w:tr>
    </w:tbl>
    <w:p w:rsidR="00E8728C" w:rsidRPr="0018013B" w:rsidRDefault="00232134">
      <w:pPr>
        <w:rPr>
          <w:rFonts w:asciiTheme="majorHAnsi" w:hAnsiTheme="majorHAnsi" w:cstheme="majorHAnsi"/>
        </w:rPr>
      </w:pPr>
      <w:r w:rsidRPr="0018013B">
        <w:rPr>
          <w:rFonts w:asciiTheme="majorHAnsi" w:hAnsiTheme="majorHAnsi" w:cstheme="majorHAnsi"/>
        </w:rPr>
        <w:t xml:space="preserve">Payment Terms: </w:t>
      </w:r>
    </w:p>
    <w:p w:rsidR="00E8728C" w:rsidRPr="0018013B" w:rsidRDefault="00232134" w:rsidP="003E0840">
      <w:pPr>
        <w:pStyle w:val="Heading1"/>
        <w:spacing w:before="120"/>
        <w:rPr>
          <w:rFonts w:cstheme="majorHAnsi"/>
        </w:rPr>
      </w:pPr>
      <w:r w:rsidRPr="0018013B">
        <w:rPr>
          <w:rFonts w:cstheme="majorHAnsi"/>
        </w:rPr>
        <w:t xml:space="preserve">6. Shipment Date and </w:t>
      </w:r>
      <w:r w:rsidRPr="0018013B">
        <w:rPr>
          <w:rFonts w:cstheme="majorHAnsi"/>
        </w:rPr>
        <w:t>Locations</w:t>
      </w:r>
    </w:p>
    <w:tbl>
      <w:tblPr>
        <w:tblStyle w:val="TableGrid"/>
        <w:tblW w:w="0" w:type="auto"/>
        <w:tblLook w:val="04A0"/>
      </w:tblPr>
      <w:tblGrid>
        <w:gridCol w:w="4320"/>
        <w:gridCol w:w="4320"/>
      </w:tblGrid>
      <w:tr w:rsidR="00E8728C" w:rsidRPr="0018013B">
        <w:tc>
          <w:tcPr>
            <w:tcW w:w="432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Date of Shipment</w:t>
            </w:r>
          </w:p>
        </w:tc>
        <w:tc>
          <w:tcPr>
            <w:tcW w:w="432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Bill of Lading Number</w:t>
            </w:r>
          </w:p>
        </w:tc>
      </w:tr>
      <w:tr w:rsidR="00E8728C" w:rsidRPr="0018013B">
        <w:tc>
          <w:tcPr>
            <w:tcW w:w="432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</w:tr>
      <w:tr w:rsidR="00E8728C" w:rsidRPr="0018013B">
        <w:tc>
          <w:tcPr>
            <w:tcW w:w="432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Place of Receipt</w:t>
            </w:r>
          </w:p>
        </w:tc>
        <w:tc>
          <w:tcPr>
            <w:tcW w:w="432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Place of Delivery</w:t>
            </w:r>
          </w:p>
        </w:tc>
      </w:tr>
      <w:tr w:rsidR="00E8728C" w:rsidRPr="0018013B">
        <w:tc>
          <w:tcPr>
            <w:tcW w:w="432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</w:tr>
    </w:tbl>
    <w:p w:rsidR="00E8728C" w:rsidRPr="0018013B" w:rsidRDefault="00232134" w:rsidP="003E0840">
      <w:pPr>
        <w:pStyle w:val="Heading1"/>
        <w:spacing w:before="120"/>
        <w:rPr>
          <w:rFonts w:cstheme="majorHAnsi"/>
        </w:rPr>
      </w:pPr>
      <w:r w:rsidRPr="0018013B">
        <w:rPr>
          <w:rFonts w:cstheme="majorHAnsi"/>
        </w:rPr>
        <w:t>7. Terms and Conditions</w:t>
      </w:r>
    </w:p>
    <w:p w:rsidR="00E8728C" w:rsidRPr="0018013B" w:rsidRDefault="00232134">
      <w:pPr>
        <w:rPr>
          <w:rFonts w:asciiTheme="majorHAnsi" w:hAnsiTheme="majorHAnsi" w:cstheme="majorHAnsi"/>
        </w:rPr>
      </w:pPr>
      <w:r w:rsidRPr="0018013B">
        <w:rPr>
          <w:rFonts w:asciiTheme="majorHAnsi" w:hAnsiTheme="majorHAnsi" w:cstheme="majorHAnsi"/>
        </w:rPr>
        <w:t>Include liability terms, insurance clauses, claims procedures, and legal conditions of transport here.</w:t>
      </w:r>
    </w:p>
    <w:p w:rsidR="00E8728C" w:rsidRPr="0018013B" w:rsidRDefault="00232134" w:rsidP="003E0840">
      <w:pPr>
        <w:pStyle w:val="Heading1"/>
        <w:spacing w:before="120"/>
        <w:rPr>
          <w:rFonts w:cstheme="majorHAnsi"/>
        </w:rPr>
      </w:pPr>
      <w:r w:rsidRPr="0018013B">
        <w:rPr>
          <w:rFonts w:cstheme="majorHAnsi"/>
        </w:rPr>
        <w:t>8. Signatures</w:t>
      </w:r>
    </w:p>
    <w:tbl>
      <w:tblPr>
        <w:tblStyle w:val="TableGrid"/>
        <w:tblW w:w="0" w:type="auto"/>
        <w:tblLook w:val="04A0"/>
      </w:tblPr>
      <w:tblGrid>
        <w:gridCol w:w="2880"/>
        <w:gridCol w:w="2880"/>
        <w:gridCol w:w="2880"/>
      </w:tblGrid>
      <w:tr w:rsidR="00E8728C" w:rsidRPr="0018013B">
        <w:tc>
          <w:tcPr>
            <w:tcW w:w="288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 xml:space="preserve">Shipper Signature &amp; </w:t>
            </w:r>
            <w:r w:rsidRPr="0018013B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88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Carrier Signature &amp; Date</w:t>
            </w:r>
          </w:p>
        </w:tc>
        <w:tc>
          <w:tcPr>
            <w:tcW w:w="2880" w:type="dxa"/>
          </w:tcPr>
          <w:p w:rsidR="00E8728C" w:rsidRPr="0018013B" w:rsidRDefault="00232134">
            <w:pPr>
              <w:rPr>
                <w:rFonts w:asciiTheme="majorHAnsi" w:hAnsiTheme="majorHAnsi" w:cstheme="majorHAnsi"/>
              </w:rPr>
            </w:pPr>
            <w:r w:rsidRPr="0018013B">
              <w:rPr>
                <w:rFonts w:asciiTheme="majorHAnsi" w:hAnsiTheme="majorHAnsi" w:cstheme="majorHAnsi"/>
              </w:rPr>
              <w:t>Consignee Signature &amp; Date</w:t>
            </w:r>
          </w:p>
        </w:tc>
      </w:tr>
      <w:tr w:rsidR="00E8728C" w:rsidRPr="0018013B">
        <w:tc>
          <w:tcPr>
            <w:tcW w:w="288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</w:tcPr>
          <w:p w:rsidR="00E8728C" w:rsidRPr="0018013B" w:rsidRDefault="00E8728C">
            <w:pPr>
              <w:rPr>
                <w:rFonts w:asciiTheme="majorHAnsi" w:hAnsiTheme="majorHAnsi" w:cstheme="majorHAnsi"/>
              </w:rPr>
            </w:pPr>
          </w:p>
        </w:tc>
      </w:tr>
    </w:tbl>
    <w:p w:rsidR="00000000" w:rsidRDefault="009B425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-1390650</wp:posOffset>
            </wp:positionH>
            <wp:positionV relativeFrom="paragraph">
              <wp:posOffset>112395</wp:posOffset>
            </wp:positionV>
            <wp:extent cx="8153400" cy="971550"/>
            <wp:effectExtent l="19050" t="0" r="0" b="0"/>
            <wp:wrapNone/>
            <wp:docPr id="2" name="Picture 2" descr="C:\Users\user\Downloads\White and Blue Modern Minimalist Blank Page Border A4 Docume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-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25E" w:rsidRPr="009B425E" w:rsidRDefault="00232134" w:rsidP="009B425E">
      <w:pPr>
        <w:jc w:val="right"/>
        <w:rPr>
          <w:rFonts w:asciiTheme="majorHAnsi" w:hAnsiTheme="majorHAnsi" w:cstheme="majorHAnsi"/>
          <w:color w:val="FFFFFF" w:themeColor="background1"/>
        </w:rPr>
      </w:pPr>
      <w:r>
        <w:rPr>
          <w:rFonts w:asciiTheme="majorHAnsi" w:hAnsiTheme="majorHAnsi" w:cstheme="majorHAnsi"/>
          <w:color w:val="FFFFFF" w:themeColor="background1"/>
        </w:rPr>
        <w:t>CodonFX.com</w:t>
      </w:r>
    </w:p>
    <w:sectPr w:rsidR="009B425E" w:rsidRPr="009B425E" w:rsidSect="0018013B">
      <w:pgSz w:w="12240" w:h="15840"/>
      <w:pgMar w:top="568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8013B"/>
    <w:rsid w:val="00232134"/>
    <w:rsid w:val="0029639D"/>
    <w:rsid w:val="00326F90"/>
    <w:rsid w:val="003E0840"/>
    <w:rsid w:val="004F481C"/>
    <w:rsid w:val="009B425E"/>
    <w:rsid w:val="00AA1D8D"/>
    <w:rsid w:val="00B47730"/>
    <w:rsid w:val="00CB0664"/>
    <w:rsid w:val="00E8728C"/>
    <w:rsid w:val="00E9133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Straight Bill of Lading Template</dc:title>
  <dc:creator>ZellaTemplate.com</dc:creator>
  <cp:keywords>Straight Bill of Lading Template</cp:keywords>
  <dc:description>generated by python-docx</dc:description>
  <cp:lastModifiedBy>user</cp:lastModifiedBy>
  <cp:revision>7</cp:revision>
  <dcterms:created xsi:type="dcterms:W3CDTF">2025-07-20T09:52:00Z</dcterms:created>
  <dcterms:modified xsi:type="dcterms:W3CDTF">2025-07-20T09:57:00Z</dcterms:modified>
</cp:coreProperties>
</file>