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95" w:rsidRDefault="00697ABD" w:rsidP="006C4495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3958936</wp:posOffset>
            </wp:positionH>
            <wp:positionV relativeFrom="paragraph">
              <wp:posOffset>39412</wp:posOffset>
            </wp:positionV>
            <wp:extent cx="1441566" cy="1955058"/>
            <wp:effectExtent l="114300" t="76200" r="101484" b="83292"/>
            <wp:wrapNone/>
            <wp:docPr id="1" name="Picture 1" descr="C:\Users\user\Downloads\2025-11-17_112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1-17_1121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66" cy="19550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83350">
        <w:rPr>
          <w:rFonts w:asciiTheme="majorHAnsi" w:hAnsiTheme="majorHAnsi" w:cstheme="majorHAnsi"/>
          <w:b/>
          <w:sz w:val="72"/>
          <w:szCs w:val="72"/>
        </w:rPr>
        <w:t>[</w:t>
      </w:r>
      <w:r w:rsidR="001A023E" w:rsidRPr="001A023E">
        <w:rPr>
          <w:rFonts w:asciiTheme="majorHAnsi" w:hAnsiTheme="majorHAnsi" w:cstheme="majorHAnsi"/>
          <w:b/>
          <w:sz w:val="72"/>
          <w:szCs w:val="72"/>
        </w:rPr>
        <w:t>Full Name</w:t>
      </w:r>
      <w:r w:rsidR="00183350">
        <w:rPr>
          <w:rFonts w:asciiTheme="majorHAnsi" w:hAnsiTheme="majorHAnsi" w:cstheme="majorHAnsi"/>
          <w:b/>
          <w:sz w:val="72"/>
          <w:szCs w:val="72"/>
        </w:rPr>
        <w:t>]</w:t>
      </w:r>
      <w:r w:rsidR="001A023E" w:rsidRPr="001A023E">
        <w:rPr>
          <w:rFonts w:asciiTheme="majorHAnsi" w:hAnsiTheme="majorHAnsi" w:cstheme="majorHAnsi"/>
          <w:b/>
          <w:sz w:val="32"/>
        </w:rPr>
        <w:br/>
      </w:r>
      <w:r w:rsidR="001A023E" w:rsidRPr="001A023E">
        <w:rPr>
          <w:rFonts w:asciiTheme="majorHAnsi" w:hAnsiTheme="majorHAnsi" w:cstheme="majorHAnsi"/>
        </w:rPr>
        <w:t xml:space="preserve">Phone: (123) 456-7890 | Email: </w:t>
      </w:r>
      <w:hyperlink r:id="rId7" w:history="1">
        <w:r w:rsidR="006C4495" w:rsidRPr="00AA4D73">
          <w:rPr>
            <w:rStyle w:val="Hyperlink"/>
            <w:rFonts w:asciiTheme="majorHAnsi" w:hAnsiTheme="majorHAnsi" w:cstheme="majorHAnsi"/>
          </w:rPr>
          <w:t>yourname@email.com</w:t>
        </w:r>
      </w:hyperlink>
    </w:p>
    <w:p w:rsidR="006C4495" w:rsidRDefault="001A023E" w:rsidP="006C4495">
      <w:pPr>
        <w:spacing w:after="0"/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</w:rPr>
        <w:t>Address: City, State</w:t>
      </w:r>
    </w:p>
    <w:p w:rsidR="002572A3" w:rsidRPr="001A023E" w:rsidRDefault="001A023E" w:rsidP="006C4495">
      <w:pPr>
        <w:spacing w:after="0"/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  <w:i/>
        </w:rPr>
        <w:t>Agent: Agent Name | Contact: (987) 654-3210</w:t>
      </w:r>
    </w:p>
    <w:p w:rsidR="002572A3" w:rsidRPr="001A023E" w:rsidRDefault="001A023E" w:rsidP="00183350">
      <w:pPr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</w:rPr>
        <w:t>Insert Headshot Here</w:t>
      </w:r>
    </w:p>
    <w:p w:rsidR="002572A3" w:rsidRPr="001A023E" w:rsidRDefault="001A023E" w:rsidP="001A023E">
      <w:pPr>
        <w:pStyle w:val="Heading1"/>
        <w:spacing w:before="720"/>
        <w:rPr>
          <w:rFonts w:cstheme="majorHAnsi"/>
        </w:rPr>
      </w:pPr>
      <w:r w:rsidRPr="001A023E">
        <w:rPr>
          <w:rFonts w:cstheme="majorHAnsi"/>
        </w:rPr>
        <w:t>Professional Summary</w:t>
      </w:r>
    </w:p>
    <w:p w:rsidR="002572A3" w:rsidRPr="001A023E" w:rsidRDefault="001A023E">
      <w:pPr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</w:rPr>
        <w:t xml:space="preserve">Experienced theater professional with over X years of experience in stage performance and production. Appeared in 50+ productions with strengths in vocal performance, dramatic interpretation, and choreography. </w:t>
      </w:r>
      <w:proofErr w:type="gramStart"/>
      <w:r w:rsidRPr="001A023E">
        <w:rPr>
          <w:rFonts w:asciiTheme="majorHAnsi" w:hAnsiTheme="majorHAnsi" w:cstheme="majorHAnsi"/>
        </w:rPr>
        <w:t>Trained under prestigious theater instructors and passionate about live performance.</w:t>
      </w:r>
      <w:proofErr w:type="gramEnd"/>
      <w:r w:rsidRPr="001A023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72A3" w:rsidRPr="001A023E" w:rsidRDefault="001A023E">
      <w:pPr>
        <w:pStyle w:val="Heading1"/>
        <w:rPr>
          <w:rFonts w:cstheme="majorHAnsi"/>
        </w:rPr>
      </w:pPr>
      <w:r w:rsidRPr="001A023E">
        <w:rPr>
          <w:rFonts w:cstheme="majorHAnsi"/>
        </w:rPr>
        <w:t>Personal Information</w:t>
      </w:r>
    </w:p>
    <w:p w:rsidR="002572A3" w:rsidRPr="001A023E" w:rsidRDefault="001A023E">
      <w:pPr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</w:rPr>
        <w:t>Height: ___ | Weight: ___ | Hair Color: ___ | Eye Color: ___ | Voice Type: ___</w:t>
      </w:r>
    </w:p>
    <w:p w:rsidR="002572A3" w:rsidRPr="001A023E" w:rsidRDefault="001A023E">
      <w:pPr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</w:rPr>
        <w:t xml:space="preserve">Website/Portfolio: </w:t>
      </w:r>
    </w:p>
    <w:p w:rsidR="002572A3" w:rsidRPr="001A023E" w:rsidRDefault="001A023E">
      <w:pPr>
        <w:pStyle w:val="Heading1"/>
        <w:rPr>
          <w:rFonts w:cstheme="majorHAnsi"/>
        </w:rPr>
      </w:pPr>
      <w:r w:rsidRPr="001A023E">
        <w:rPr>
          <w:rFonts w:cstheme="majorHAnsi"/>
        </w:rPr>
        <w:t>Theatrical Experience</w:t>
      </w:r>
    </w:p>
    <w:p w:rsidR="002572A3" w:rsidRPr="001A023E" w:rsidRDefault="001A023E">
      <w:pPr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</w:rPr>
        <w:t>Show Title – Role</w:t>
      </w:r>
      <w:r w:rsidRPr="001A023E">
        <w:rPr>
          <w:rFonts w:asciiTheme="majorHAnsi" w:hAnsiTheme="majorHAnsi" w:cstheme="majorHAnsi"/>
        </w:rPr>
        <w:br/>
        <w:t>Theater Company, City, State (Year)</w:t>
      </w:r>
      <w:r w:rsidRPr="001A023E">
        <w:rPr>
          <w:rFonts w:asciiTheme="majorHAnsi" w:hAnsiTheme="majorHAnsi" w:cstheme="majorHAnsi"/>
        </w:rPr>
        <w:br/>
        <w:t>• Key responsibility or achievement</w:t>
      </w:r>
      <w:r w:rsidRPr="001A023E">
        <w:rPr>
          <w:rFonts w:asciiTheme="majorHAnsi" w:hAnsiTheme="majorHAnsi" w:cstheme="majorHAnsi"/>
        </w:rPr>
        <w:br/>
      </w:r>
    </w:p>
    <w:p w:rsidR="002572A3" w:rsidRPr="001A023E" w:rsidRDefault="001A023E">
      <w:pPr>
        <w:pStyle w:val="Heading1"/>
        <w:rPr>
          <w:rFonts w:cstheme="majorHAnsi"/>
        </w:rPr>
      </w:pPr>
      <w:r w:rsidRPr="001A023E">
        <w:rPr>
          <w:rFonts w:cstheme="majorHAnsi"/>
        </w:rPr>
        <w:t>Skills</w:t>
      </w:r>
    </w:p>
    <w:p w:rsidR="002572A3" w:rsidRPr="001A023E" w:rsidRDefault="001A023E">
      <w:pPr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</w:rPr>
        <w:t>• Attention to detail</w:t>
      </w:r>
      <w:r w:rsidRPr="001A023E">
        <w:rPr>
          <w:rFonts w:asciiTheme="majorHAnsi" w:hAnsiTheme="majorHAnsi" w:cstheme="majorHAnsi"/>
        </w:rPr>
        <w:br/>
        <w:t>• Teamwork and collaboration</w:t>
      </w:r>
      <w:r w:rsidRPr="001A023E">
        <w:rPr>
          <w:rFonts w:asciiTheme="majorHAnsi" w:hAnsiTheme="majorHAnsi" w:cstheme="majorHAnsi"/>
        </w:rPr>
        <w:br/>
        <w:t>• Verbal communication</w:t>
      </w:r>
      <w:r w:rsidRPr="001A023E">
        <w:rPr>
          <w:rFonts w:asciiTheme="majorHAnsi" w:hAnsiTheme="majorHAnsi" w:cstheme="majorHAnsi"/>
        </w:rPr>
        <w:br/>
        <w:t>• Active listening</w:t>
      </w:r>
      <w:r w:rsidRPr="001A023E">
        <w:rPr>
          <w:rFonts w:asciiTheme="majorHAnsi" w:hAnsiTheme="majorHAnsi" w:cstheme="majorHAnsi"/>
        </w:rPr>
        <w:br/>
        <w:t>• Time management</w:t>
      </w:r>
      <w:r w:rsidRPr="001A023E">
        <w:rPr>
          <w:rFonts w:asciiTheme="majorHAnsi" w:hAnsiTheme="majorHAnsi" w:cstheme="majorHAnsi"/>
        </w:rPr>
        <w:br/>
        <w:t>• Acting, singing or dancing</w:t>
      </w:r>
    </w:p>
    <w:p w:rsidR="002572A3" w:rsidRPr="001A023E" w:rsidRDefault="001A023E">
      <w:pPr>
        <w:pStyle w:val="Heading1"/>
        <w:rPr>
          <w:rFonts w:cstheme="majorHAnsi"/>
        </w:rPr>
      </w:pPr>
      <w:r w:rsidRPr="001A023E">
        <w:rPr>
          <w:rFonts w:cstheme="majorHAnsi"/>
        </w:rPr>
        <w:t>Education &amp; Training</w:t>
      </w:r>
    </w:p>
    <w:p w:rsidR="002572A3" w:rsidRPr="001A023E" w:rsidRDefault="001A023E">
      <w:pPr>
        <w:rPr>
          <w:rFonts w:asciiTheme="majorHAnsi" w:hAnsiTheme="majorHAnsi" w:cstheme="majorHAnsi"/>
        </w:rPr>
      </w:pPr>
      <w:r w:rsidRPr="001A023E">
        <w:rPr>
          <w:rFonts w:asciiTheme="majorHAnsi" w:hAnsiTheme="majorHAnsi" w:cstheme="majorHAnsi"/>
        </w:rPr>
        <w:t>Degree or Program</w:t>
      </w:r>
      <w:r w:rsidRPr="001A023E">
        <w:rPr>
          <w:rFonts w:asciiTheme="majorHAnsi" w:hAnsiTheme="majorHAnsi" w:cstheme="majorHAnsi"/>
        </w:rPr>
        <w:br/>
        <w:t>School Name, City, State (Year)</w:t>
      </w:r>
      <w:r w:rsidRPr="001A023E">
        <w:rPr>
          <w:rFonts w:asciiTheme="majorHAnsi" w:hAnsiTheme="majorHAnsi" w:cstheme="majorHAnsi"/>
        </w:rPr>
        <w:br/>
        <w:t>Additional Workshops or Mentorships</w:t>
      </w:r>
    </w:p>
    <w:sectPr w:rsidR="002572A3" w:rsidRPr="001A023E" w:rsidSect="00AE7FFA">
      <w:pgSz w:w="12240" w:h="15840"/>
      <w:pgMar w:top="993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83350"/>
    <w:rsid w:val="001A023E"/>
    <w:rsid w:val="002572A3"/>
    <w:rsid w:val="0029639D"/>
    <w:rsid w:val="00326F90"/>
    <w:rsid w:val="003702CD"/>
    <w:rsid w:val="004056E7"/>
    <w:rsid w:val="00697ABD"/>
    <w:rsid w:val="006C4495"/>
    <w:rsid w:val="007C4562"/>
    <w:rsid w:val="00907D8F"/>
    <w:rsid w:val="00987865"/>
    <w:rsid w:val="00AA1D8D"/>
    <w:rsid w:val="00AE7FFA"/>
    <w:rsid w:val="00B41CA5"/>
    <w:rsid w:val="00B47730"/>
    <w:rsid w:val="00CB0664"/>
    <w:rsid w:val="00CF67BF"/>
    <w:rsid w:val="00D551A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FE863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FE863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7598D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7598D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Ind w:w="0" w:type="dxa"/>
      <w:tblBorders>
        <w:top w:val="single" w:sz="8" w:space="0" w:color="FE8637" w:themeColor="accent1"/>
        <w:bottom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3667C3" w:themeColor="accent2" w:themeShade="BF"/>
    </w:rPr>
    <w:tblPr>
      <w:tblStyleRowBandSize w:val="1"/>
      <w:tblStyleColBandSize w:val="1"/>
      <w:tblInd w:w="0" w:type="dxa"/>
      <w:tblBorders>
        <w:top w:val="single" w:sz="8" w:space="0" w:color="7598D9" w:themeColor="accent2"/>
        <w:bottom w:val="single" w:sz="8" w:space="0" w:color="7598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98D9" w:themeColor="accent2"/>
          <w:left w:val="nil"/>
          <w:bottom w:val="single" w:sz="8" w:space="0" w:color="7598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98D9" w:themeColor="accent2"/>
          <w:left w:val="nil"/>
          <w:bottom w:val="single" w:sz="8" w:space="0" w:color="7598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Ind w:w="0" w:type="dxa"/>
      <w:tblBorders>
        <w:top w:val="single" w:sz="8" w:space="0" w:color="B32C16" w:themeColor="accent3"/>
        <w:bottom w:val="single" w:sz="8" w:space="0" w:color="B32C1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CFA70A" w:themeColor="accent4" w:themeShade="BF"/>
    </w:rPr>
    <w:tblPr>
      <w:tblStyleRowBandSize w:val="1"/>
      <w:tblStyleColBandSize w:val="1"/>
      <w:tblInd w:w="0" w:type="dxa"/>
      <w:tblBorders>
        <w:top w:val="single" w:sz="8" w:space="0" w:color="F5CD2D" w:themeColor="accent4"/>
        <w:bottom w:val="single" w:sz="8" w:space="0" w:color="F5CD2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CD2D" w:themeColor="accent4"/>
          <w:left w:val="nil"/>
          <w:bottom w:val="single" w:sz="8" w:space="0" w:color="F5CD2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CD2D" w:themeColor="accent4"/>
          <w:left w:val="nil"/>
          <w:bottom w:val="single" w:sz="8" w:space="0" w:color="F5CD2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Ind w:w="0" w:type="dxa"/>
      <w:tblBorders>
        <w:top w:val="single" w:sz="8" w:space="0" w:color="AEBAD5" w:themeColor="accent5"/>
        <w:bottom w:val="single" w:sz="8" w:space="0" w:color="AEBA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595C62" w:themeColor="accent6" w:themeShade="BF"/>
    </w:rPr>
    <w:tblPr>
      <w:tblStyleRowBandSize w:val="1"/>
      <w:tblStyleColBandSize w:val="1"/>
      <w:tblInd w:w="0" w:type="dxa"/>
      <w:tblBorders>
        <w:top w:val="single" w:sz="8" w:space="0" w:color="777C84" w:themeColor="accent6"/>
        <w:bottom w:val="single" w:sz="8" w:space="0" w:color="777C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C84" w:themeColor="accent6"/>
          <w:left w:val="nil"/>
          <w:bottom w:val="single" w:sz="8" w:space="0" w:color="777C8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C84" w:themeColor="accent6"/>
          <w:left w:val="nil"/>
          <w:bottom w:val="single" w:sz="8" w:space="0" w:color="777C8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band1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band1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band1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band1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18" w:space="0" w:color="FE8637" w:themeColor="accent1"/>
          <w:right w:val="single" w:sz="8" w:space="0" w:color="FE8637" w:themeColor="accent1"/>
          <w:insideH w:val="nil"/>
          <w:insideV w:val="single" w:sz="8" w:space="0" w:color="FE863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H w:val="nil"/>
          <w:insideV w:val="single" w:sz="8" w:space="0" w:color="FE863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</w:tcPr>
    </w:tblStylePr>
    <w:tblStylePr w:type="band1Vert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V w:val="single" w:sz="8" w:space="0" w:color="FE8637" w:themeColor="accent1"/>
        </w:tcBorders>
        <w:shd w:val="clear" w:color="auto" w:fill="FEE1CD" w:themeFill="accent1" w:themeFillTint="3F"/>
      </w:tcPr>
    </w:tblStylePr>
    <w:tblStylePr w:type="band2Horz">
      <w:tblPr/>
      <w:tcPr>
        <w:tcBorders>
          <w:top w:val="single" w:sz="8" w:space="0" w:color="FE8637" w:themeColor="accent1"/>
          <w:left w:val="single" w:sz="8" w:space="0" w:color="FE8637" w:themeColor="accent1"/>
          <w:bottom w:val="single" w:sz="8" w:space="0" w:color="FE8637" w:themeColor="accent1"/>
          <w:right w:val="single" w:sz="8" w:space="0" w:color="FE8637" w:themeColor="accent1"/>
          <w:insideV w:val="single" w:sz="8" w:space="0" w:color="FE863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  <w:insideH w:val="single" w:sz="8" w:space="0" w:color="7598D9" w:themeColor="accent2"/>
        <w:insideV w:val="single" w:sz="8" w:space="0" w:color="7598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18" w:space="0" w:color="7598D9" w:themeColor="accent2"/>
          <w:right w:val="single" w:sz="8" w:space="0" w:color="7598D9" w:themeColor="accent2"/>
          <w:insideH w:val="nil"/>
          <w:insideV w:val="single" w:sz="8" w:space="0" w:color="7598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H w:val="nil"/>
          <w:insideV w:val="single" w:sz="8" w:space="0" w:color="7598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band1Vert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  <w:shd w:val="clear" w:color="auto" w:fill="DCE5F5" w:themeFill="accent2" w:themeFillTint="3F"/>
      </w:tcPr>
    </w:tblStylePr>
    <w:tblStylePr w:type="band1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V w:val="single" w:sz="8" w:space="0" w:color="7598D9" w:themeColor="accent2"/>
        </w:tcBorders>
        <w:shd w:val="clear" w:color="auto" w:fill="DCE5F5" w:themeFill="accent2" w:themeFillTint="3F"/>
      </w:tcPr>
    </w:tblStylePr>
    <w:tblStylePr w:type="band2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V w:val="single" w:sz="8" w:space="0" w:color="7598D9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  <w:insideH w:val="single" w:sz="8" w:space="0" w:color="B32C16" w:themeColor="accent3"/>
        <w:insideV w:val="single" w:sz="8" w:space="0" w:color="B32C1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18" w:space="0" w:color="B32C16" w:themeColor="accent3"/>
          <w:right w:val="single" w:sz="8" w:space="0" w:color="B32C16" w:themeColor="accent3"/>
          <w:insideH w:val="nil"/>
          <w:insideV w:val="single" w:sz="8" w:space="0" w:color="B32C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H w:val="nil"/>
          <w:insideV w:val="single" w:sz="8" w:space="0" w:color="B32C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  <w:shd w:val="clear" w:color="auto" w:fill="F6C2BA" w:themeFill="accent3" w:themeFillTint="3F"/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V w:val="single" w:sz="8" w:space="0" w:color="B32C16" w:themeColor="accent3"/>
        </w:tcBorders>
        <w:shd w:val="clear" w:color="auto" w:fill="F6C2BA" w:themeFill="accent3" w:themeFillTint="3F"/>
      </w:tcPr>
    </w:tblStylePr>
    <w:tblStylePr w:type="band2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  <w:insideV w:val="single" w:sz="8" w:space="0" w:color="B32C1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  <w:insideH w:val="single" w:sz="8" w:space="0" w:color="F5CD2D" w:themeColor="accent4"/>
        <w:insideV w:val="single" w:sz="8" w:space="0" w:color="F5CD2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18" w:space="0" w:color="F5CD2D" w:themeColor="accent4"/>
          <w:right w:val="single" w:sz="8" w:space="0" w:color="F5CD2D" w:themeColor="accent4"/>
          <w:insideH w:val="nil"/>
          <w:insideV w:val="single" w:sz="8" w:space="0" w:color="F5CD2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H w:val="nil"/>
          <w:insideV w:val="single" w:sz="8" w:space="0" w:color="F5CD2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band1Vert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  <w:shd w:val="clear" w:color="auto" w:fill="FCF2CA" w:themeFill="accent4" w:themeFillTint="3F"/>
      </w:tcPr>
    </w:tblStylePr>
    <w:tblStylePr w:type="band1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V w:val="single" w:sz="8" w:space="0" w:color="F5CD2D" w:themeColor="accent4"/>
        </w:tcBorders>
        <w:shd w:val="clear" w:color="auto" w:fill="FCF2CA" w:themeFill="accent4" w:themeFillTint="3F"/>
      </w:tcPr>
    </w:tblStylePr>
    <w:tblStylePr w:type="band2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  <w:insideV w:val="single" w:sz="8" w:space="0" w:color="F5CD2D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  <w:insideH w:val="single" w:sz="8" w:space="0" w:color="AEBAD5" w:themeColor="accent5"/>
        <w:insideV w:val="single" w:sz="8" w:space="0" w:color="AEBA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1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  <w:shd w:val="clear" w:color="auto" w:fill="EAEDF4" w:themeFill="accent5" w:themeFillTint="3F"/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  <w:shd w:val="clear" w:color="auto" w:fill="EAEDF4" w:themeFill="accent5" w:themeFillTint="3F"/>
      </w:tcPr>
    </w:tblStylePr>
    <w:tblStylePr w:type="band2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  <w:insideH w:val="single" w:sz="8" w:space="0" w:color="777C84" w:themeColor="accent6"/>
        <w:insideV w:val="single" w:sz="8" w:space="0" w:color="777C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18" w:space="0" w:color="777C84" w:themeColor="accent6"/>
          <w:right w:val="single" w:sz="8" w:space="0" w:color="777C84" w:themeColor="accent6"/>
          <w:insideH w:val="nil"/>
          <w:insideV w:val="single" w:sz="8" w:space="0" w:color="777C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H w:val="nil"/>
          <w:insideV w:val="single" w:sz="8" w:space="0" w:color="777C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</w:tcPr>
    </w:tblStylePr>
    <w:tblStylePr w:type="band1Vert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</w:tcBorders>
        <w:shd w:val="clear" w:color="auto" w:fill="DDDEE0" w:themeFill="accent6" w:themeFillTint="3F"/>
      </w:tcPr>
    </w:tblStylePr>
    <w:tblStylePr w:type="band1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V w:val="single" w:sz="8" w:space="0" w:color="777C84" w:themeColor="accent6"/>
        </w:tcBorders>
        <w:shd w:val="clear" w:color="auto" w:fill="DDDEE0" w:themeFill="accent6" w:themeFillTint="3F"/>
      </w:tcPr>
    </w:tblStylePr>
    <w:tblStylePr w:type="band2Horz">
      <w:tblPr/>
      <w:tcPr>
        <w:tcBorders>
          <w:top w:val="single" w:sz="8" w:space="0" w:color="777C84" w:themeColor="accent6"/>
          <w:left w:val="single" w:sz="8" w:space="0" w:color="777C84" w:themeColor="accent6"/>
          <w:bottom w:val="single" w:sz="8" w:space="0" w:color="777C84" w:themeColor="accent6"/>
          <w:right w:val="single" w:sz="8" w:space="0" w:color="777C84" w:themeColor="accent6"/>
          <w:insideV w:val="single" w:sz="8" w:space="0" w:color="777C8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A469" w:themeColor="accent1" w:themeTint="BF"/>
        <w:left w:val="single" w:sz="8" w:space="0" w:color="FEA469" w:themeColor="accent1" w:themeTint="BF"/>
        <w:bottom w:val="single" w:sz="8" w:space="0" w:color="FEA469" w:themeColor="accent1" w:themeTint="BF"/>
        <w:right w:val="single" w:sz="8" w:space="0" w:color="FEA469" w:themeColor="accent1" w:themeTint="BF"/>
        <w:insideH w:val="single" w:sz="8" w:space="0" w:color="FEA46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A469" w:themeColor="accent1" w:themeTint="BF"/>
          <w:left w:val="single" w:sz="8" w:space="0" w:color="FEA469" w:themeColor="accent1" w:themeTint="BF"/>
          <w:bottom w:val="single" w:sz="8" w:space="0" w:color="FEA469" w:themeColor="accent1" w:themeTint="BF"/>
          <w:right w:val="single" w:sz="8" w:space="0" w:color="FEA469" w:themeColor="accent1" w:themeTint="BF"/>
          <w:insideH w:val="nil"/>
          <w:insideV w:val="nil"/>
        </w:tcBorders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A469" w:themeColor="accent1" w:themeTint="BF"/>
          <w:left w:val="single" w:sz="8" w:space="0" w:color="FEA469" w:themeColor="accent1" w:themeTint="BF"/>
          <w:bottom w:val="single" w:sz="8" w:space="0" w:color="FEA469" w:themeColor="accent1" w:themeTint="BF"/>
          <w:right w:val="single" w:sz="8" w:space="0" w:color="FEA4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1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1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B1E2" w:themeColor="accent2" w:themeTint="BF"/>
        <w:left w:val="single" w:sz="8" w:space="0" w:color="97B1E2" w:themeColor="accent2" w:themeTint="BF"/>
        <w:bottom w:val="single" w:sz="8" w:space="0" w:color="97B1E2" w:themeColor="accent2" w:themeTint="BF"/>
        <w:right w:val="single" w:sz="8" w:space="0" w:color="97B1E2" w:themeColor="accent2" w:themeTint="BF"/>
        <w:insideH w:val="single" w:sz="8" w:space="0" w:color="97B1E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B1E2" w:themeColor="accent2" w:themeTint="BF"/>
          <w:left w:val="single" w:sz="8" w:space="0" w:color="97B1E2" w:themeColor="accent2" w:themeTint="BF"/>
          <w:bottom w:val="single" w:sz="8" w:space="0" w:color="97B1E2" w:themeColor="accent2" w:themeTint="BF"/>
          <w:right w:val="single" w:sz="8" w:space="0" w:color="97B1E2" w:themeColor="accent2" w:themeTint="BF"/>
          <w:insideH w:val="nil"/>
          <w:insideV w:val="nil"/>
        </w:tcBorders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B1E2" w:themeColor="accent2" w:themeTint="BF"/>
          <w:left w:val="single" w:sz="8" w:space="0" w:color="97B1E2" w:themeColor="accent2" w:themeTint="BF"/>
          <w:bottom w:val="single" w:sz="8" w:space="0" w:color="97B1E2" w:themeColor="accent2" w:themeTint="BF"/>
          <w:right w:val="single" w:sz="8" w:space="0" w:color="97B1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5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4930" w:themeColor="accent3" w:themeTint="BF"/>
          <w:left w:val="single" w:sz="8" w:space="0" w:color="E54930" w:themeColor="accent3" w:themeTint="BF"/>
          <w:bottom w:val="single" w:sz="8" w:space="0" w:color="E54930" w:themeColor="accent3" w:themeTint="BF"/>
          <w:right w:val="single" w:sz="8" w:space="0" w:color="E54930" w:themeColor="accent3" w:themeTint="BF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930" w:themeColor="accent3" w:themeTint="BF"/>
          <w:left w:val="single" w:sz="8" w:space="0" w:color="E54930" w:themeColor="accent3" w:themeTint="BF"/>
          <w:bottom w:val="single" w:sz="8" w:space="0" w:color="E54930" w:themeColor="accent3" w:themeTint="BF"/>
          <w:right w:val="single" w:sz="8" w:space="0" w:color="E5493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2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D961" w:themeColor="accent4" w:themeTint="BF"/>
        <w:left w:val="single" w:sz="8" w:space="0" w:color="F7D961" w:themeColor="accent4" w:themeTint="BF"/>
        <w:bottom w:val="single" w:sz="8" w:space="0" w:color="F7D961" w:themeColor="accent4" w:themeTint="BF"/>
        <w:right w:val="single" w:sz="8" w:space="0" w:color="F7D961" w:themeColor="accent4" w:themeTint="BF"/>
        <w:insideH w:val="single" w:sz="8" w:space="0" w:color="F7D96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961" w:themeColor="accent4" w:themeTint="BF"/>
          <w:left w:val="single" w:sz="8" w:space="0" w:color="F7D961" w:themeColor="accent4" w:themeTint="BF"/>
          <w:bottom w:val="single" w:sz="8" w:space="0" w:color="F7D961" w:themeColor="accent4" w:themeTint="BF"/>
          <w:right w:val="single" w:sz="8" w:space="0" w:color="F7D961" w:themeColor="accent4" w:themeTint="BF"/>
          <w:insideH w:val="nil"/>
          <w:insideV w:val="nil"/>
        </w:tcBorders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961" w:themeColor="accent4" w:themeTint="BF"/>
          <w:left w:val="single" w:sz="8" w:space="0" w:color="F7D961" w:themeColor="accent4" w:themeTint="BF"/>
          <w:bottom w:val="single" w:sz="8" w:space="0" w:color="F7D961" w:themeColor="accent4" w:themeTint="BF"/>
          <w:right w:val="single" w:sz="8" w:space="0" w:color="F7D9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2CBDF" w:themeColor="accent5" w:themeTint="BF"/>
        <w:left w:val="single" w:sz="8" w:space="0" w:color="C2CBDF" w:themeColor="accent5" w:themeTint="BF"/>
        <w:bottom w:val="single" w:sz="8" w:space="0" w:color="C2CBDF" w:themeColor="accent5" w:themeTint="BF"/>
        <w:right w:val="single" w:sz="8" w:space="0" w:color="C2CBDF" w:themeColor="accent5" w:themeTint="BF"/>
        <w:insideH w:val="single" w:sz="8" w:space="0" w:color="C2CB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BDF" w:themeColor="accent5" w:themeTint="BF"/>
          <w:left w:val="single" w:sz="8" w:space="0" w:color="C2CBDF" w:themeColor="accent5" w:themeTint="BF"/>
          <w:bottom w:val="single" w:sz="8" w:space="0" w:color="C2CBDF" w:themeColor="accent5" w:themeTint="BF"/>
          <w:right w:val="single" w:sz="8" w:space="0" w:color="C2CBDF" w:themeColor="accent5" w:themeTint="BF"/>
          <w:insideH w:val="nil"/>
          <w:insideV w:val="nil"/>
        </w:tcBorders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BDF" w:themeColor="accent5" w:themeTint="BF"/>
          <w:left w:val="single" w:sz="8" w:space="0" w:color="C2CBDF" w:themeColor="accent5" w:themeTint="BF"/>
          <w:bottom w:val="single" w:sz="8" w:space="0" w:color="C2CBDF" w:themeColor="accent5" w:themeTint="BF"/>
          <w:right w:val="single" w:sz="8" w:space="0" w:color="C2CB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89CA3" w:themeColor="accent6" w:themeTint="BF"/>
        <w:left w:val="single" w:sz="8" w:space="0" w:color="989CA3" w:themeColor="accent6" w:themeTint="BF"/>
        <w:bottom w:val="single" w:sz="8" w:space="0" w:color="989CA3" w:themeColor="accent6" w:themeTint="BF"/>
        <w:right w:val="single" w:sz="8" w:space="0" w:color="989CA3" w:themeColor="accent6" w:themeTint="BF"/>
        <w:insideH w:val="single" w:sz="8" w:space="0" w:color="989CA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9CA3" w:themeColor="accent6" w:themeTint="BF"/>
          <w:left w:val="single" w:sz="8" w:space="0" w:color="989CA3" w:themeColor="accent6" w:themeTint="BF"/>
          <w:bottom w:val="single" w:sz="8" w:space="0" w:color="989CA3" w:themeColor="accent6" w:themeTint="BF"/>
          <w:right w:val="single" w:sz="8" w:space="0" w:color="989CA3" w:themeColor="accent6" w:themeTint="BF"/>
          <w:insideH w:val="nil"/>
          <w:insideV w:val="nil"/>
        </w:tcBorders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CA3" w:themeColor="accent6" w:themeTint="BF"/>
          <w:left w:val="single" w:sz="8" w:space="0" w:color="989CA3" w:themeColor="accent6" w:themeTint="BF"/>
          <w:bottom w:val="single" w:sz="8" w:space="0" w:color="989CA3" w:themeColor="accent6" w:themeTint="BF"/>
          <w:right w:val="single" w:sz="8" w:space="0" w:color="989CA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E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E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863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86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98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98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98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CD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A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A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C8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C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8637" w:themeColor="accent1"/>
        <w:bottom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8637" w:themeColor="accent1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FE8637" w:themeColor="accent1"/>
          <w:bottom w:val="single" w:sz="8" w:space="0" w:color="FE86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8637" w:themeColor="accent1"/>
          <w:bottom w:val="single" w:sz="8" w:space="0" w:color="FE8637" w:themeColor="accent1"/>
        </w:tcBorders>
      </w:tcPr>
    </w:tblStylePr>
    <w:tblStylePr w:type="band1Vert">
      <w:tblPr/>
      <w:tcPr>
        <w:shd w:val="clear" w:color="auto" w:fill="FEE1CD" w:themeFill="accent1" w:themeFillTint="3F"/>
      </w:tcPr>
    </w:tblStylePr>
    <w:tblStylePr w:type="band1Horz">
      <w:tblPr/>
      <w:tcPr>
        <w:shd w:val="clear" w:color="auto" w:fill="FEE1C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98D9" w:themeColor="accent2"/>
        <w:bottom w:val="single" w:sz="8" w:space="0" w:color="7598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98D9" w:themeColor="accent2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7598D9" w:themeColor="accent2"/>
          <w:bottom w:val="single" w:sz="8" w:space="0" w:color="7598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98D9" w:themeColor="accent2"/>
          <w:bottom w:val="single" w:sz="8" w:space="0" w:color="7598D9" w:themeColor="accent2"/>
        </w:tcBorders>
      </w:tcPr>
    </w:tblStylePr>
    <w:tblStylePr w:type="band1Vert">
      <w:tblPr/>
      <w:tcPr>
        <w:shd w:val="clear" w:color="auto" w:fill="DCE5F5" w:themeFill="accent2" w:themeFillTint="3F"/>
      </w:tcPr>
    </w:tblStylePr>
    <w:tblStylePr w:type="band1Horz">
      <w:tblPr/>
      <w:tcPr>
        <w:shd w:val="clear" w:color="auto" w:fill="DCE5F5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2C16" w:themeColor="accent3"/>
        <w:bottom w:val="single" w:sz="8" w:space="0" w:color="B32C1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2C16" w:themeColor="accent3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B32C16" w:themeColor="accent3"/>
          <w:bottom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2C16" w:themeColor="accent3"/>
          <w:bottom w:val="single" w:sz="8" w:space="0" w:color="B32C16" w:themeColor="accent3"/>
        </w:tcBorders>
      </w:tcPr>
    </w:tblStylePr>
    <w:tblStylePr w:type="band1Vert">
      <w:tblPr/>
      <w:tcPr>
        <w:shd w:val="clear" w:color="auto" w:fill="F6C2BA" w:themeFill="accent3" w:themeFillTint="3F"/>
      </w:tcPr>
    </w:tblStylePr>
    <w:tblStylePr w:type="band1Horz">
      <w:tblPr/>
      <w:tcPr>
        <w:shd w:val="clear" w:color="auto" w:fill="F6C2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CD2D" w:themeColor="accent4"/>
        <w:bottom w:val="single" w:sz="8" w:space="0" w:color="F5CD2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CD2D" w:themeColor="accent4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F5CD2D" w:themeColor="accent4"/>
          <w:bottom w:val="single" w:sz="8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CD2D" w:themeColor="accent4"/>
          <w:bottom w:val="single" w:sz="8" w:space="0" w:color="F5CD2D" w:themeColor="accent4"/>
        </w:tcBorders>
      </w:tcPr>
    </w:tblStylePr>
    <w:tblStylePr w:type="band1Vert">
      <w:tblPr/>
      <w:tcPr>
        <w:shd w:val="clear" w:color="auto" w:fill="FCF2CA" w:themeFill="accent4" w:themeFillTint="3F"/>
      </w:tcPr>
    </w:tblStylePr>
    <w:tblStylePr w:type="band1Horz">
      <w:tblPr/>
      <w:tcPr>
        <w:shd w:val="clear" w:color="auto" w:fill="FCF2C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EBAD5" w:themeColor="accent5"/>
        <w:bottom w:val="single" w:sz="8" w:space="0" w:color="AEBA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AD5" w:themeColor="accent5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AEBAD5" w:themeColor="accent5"/>
          <w:bottom w:val="single" w:sz="8" w:space="0" w:color="AEBA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AD5" w:themeColor="accent5"/>
          <w:bottom w:val="single" w:sz="8" w:space="0" w:color="AEBAD5" w:themeColor="accent5"/>
        </w:tcBorders>
      </w:tcPr>
    </w:tblStylePr>
    <w:tblStylePr w:type="band1Vert">
      <w:tblPr/>
      <w:tcPr>
        <w:shd w:val="clear" w:color="auto" w:fill="EAEDF4" w:themeFill="accent5" w:themeFillTint="3F"/>
      </w:tcPr>
    </w:tblStylePr>
    <w:tblStylePr w:type="band1Horz">
      <w:tblPr/>
      <w:tcPr>
        <w:shd w:val="clear" w:color="auto" w:fill="EAED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7C84" w:themeColor="accent6"/>
        <w:bottom w:val="single" w:sz="8" w:space="0" w:color="777C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7C84" w:themeColor="accent6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777C84" w:themeColor="accent6"/>
          <w:bottom w:val="single" w:sz="8" w:space="0" w:color="777C8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7C84" w:themeColor="accent6"/>
          <w:bottom w:val="single" w:sz="8" w:space="0" w:color="777C84" w:themeColor="accent6"/>
        </w:tcBorders>
      </w:tcPr>
    </w:tblStylePr>
    <w:tblStylePr w:type="band1Vert">
      <w:tblPr/>
      <w:tcPr>
        <w:shd w:val="clear" w:color="auto" w:fill="DDDEE0" w:themeFill="accent6" w:themeFillTint="3F"/>
      </w:tcPr>
    </w:tblStylePr>
    <w:tblStylePr w:type="band1Horz">
      <w:tblPr/>
      <w:tcPr>
        <w:shd w:val="clear" w:color="auto" w:fill="DDDEE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863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86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98D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98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98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5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2C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2C1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2C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2C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2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CD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CD2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D2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CD2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A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BA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A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A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C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77C8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E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A469" w:themeColor="accent1" w:themeTint="BF"/>
        <w:left w:val="single" w:sz="8" w:space="0" w:color="FEA469" w:themeColor="accent1" w:themeTint="BF"/>
        <w:bottom w:val="single" w:sz="8" w:space="0" w:color="FEA469" w:themeColor="accent1" w:themeTint="BF"/>
        <w:right w:val="single" w:sz="8" w:space="0" w:color="FEA469" w:themeColor="accent1" w:themeTint="BF"/>
        <w:insideH w:val="single" w:sz="8" w:space="0" w:color="FEA469" w:themeColor="accent1" w:themeTint="BF"/>
        <w:insideV w:val="single" w:sz="8" w:space="0" w:color="FEA46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1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A4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B1E2" w:themeColor="accent2" w:themeTint="BF"/>
        <w:left w:val="single" w:sz="8" w:space="0" w:color="97B1E2" w:themeColor="accent2" w:themeTint="BF"/>
        <w:bottom w:val="single" w:sz="8" w:space="0" w:color="97B1E2" w:themeColor="accent2" w:themeTint="BF"/>
        <w:right w:val="single" w:sz="8" w:space="0" w:color="97B1E2" w:themeColor="accent2" w:themeTint="BF"/>
        <w:insideH w:val="single" w:sz="8" w:space="0" w:color="97B1E2" w:themeColor="accent2" w:themeTint="BF"/>
        <w:insideV w:val="single" w:sz="8" w:space="0" w:color="97B1E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5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B1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shd w:val="clear" w:color="auto" w:fill="BACBEC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  <w:insideV w:val="single" w:sz="8" w:space="0" w:color="E5493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2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493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D961" w:themeColor="accent4" w:themeTint="BF"/>
        <w:left w:val="single" w:sz="8" w:space="0" w:color="F7D961" w:themeColor="accent4" w:themeTint="BF"/>
        <w:bottom w:val="single" w:sz="8" w:space="0" w:color="F7D961" w:themeColor="accent4" w:themeTint="BF"/>
        <w:right w:val="single" w:sz="8" w:space="0" w:color="F7D961" w:themeColor="accent4" w:themeTint="BF"/>
        <w:insideH w:val="single" w:sz="8" w:space="0" w:color="F7D961" w:themeColor="accent4" w:themeTint="BF"/>
        <w:insideV w:val="single" w:sz="8" w:space="0" w:color="F7D96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9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shd w:val="clear" w:color="auto" w:fill="FAE69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2CBDF" w:themeColor="accent5" w:themeTint="BF"/>
        <w:left w:val="single" w:sz="8" w:space="0" w:color="C2CBDF" w:themeColor="accent5" w:themeTint="BF"/>
        <w:bottom w:val="single" w:sz="8" w:space="0" w:color="C2CBDF" w:themeColor="accent5" w:themeTint="BF"/>
        <w:right w:val="single" w:sz="8" w:space="0" w:color="C2CBDF" w:themeColor="accent5" w:themeTint="BF"/>
        <w:insideH w:val="single" w:sz="8" w:space="0" w:color="C2CBDF" w:themeColor="accent5" w:themeTint="BF"/>
        <w:insideV w:val="single" w:sz="8" w:space="0" w:color="C2CB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D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B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shd w:val="clear" w:color="auto" w:fill="D6D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89CA3" w:themeColor="accent6" w:themeTint="BF"/>
        <w:left w:val="single" w:sz="8" w:space="0" w:color="989CA3" w:themeColor="accent6" w:themeTint="BF"/>
        <w:bottom w:val="single" w:sz="8" w:space="0" w:color="989CA3" w:themeColor="accent6" w:themeTint="BF"/>
        <w:right w:val="single" w:sz="8" w:space="0" w:color="989CA3" w:themeColor="accent6" w:themeTint="BF"/>
        <w:insideH w:val="single" w:sz="8" w:space="0" w:color="989CA3" w:themeColor="accent6" w:themeTint="BF"/>
        <w:insideV w:val="single" w:sz="8" w:space="0" w:color="989CA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E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9CA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shd w:val="clear" w:color="auto" w:fill="BBBDC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  <w:insideH w:val="single" w:sz="8" w:space="0" w:color="FE8637" w:themeColor="accent1"/>
        <w:insideV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1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D6" w:themeFill="accent1" w:themeFillTint="33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tcBorders>
          <w:insideH w:val="single" w:sz="6" w:space="0" w:color="FE8637" w:themeColor="accent1"/>
          <w:insideV w:val="single" w:sz="6" w:space="0" w:color="FE8637" w:themeColor="accent1"/>
        </w:tcBorders>
        <w:shd w:val="clear" w:color="auto" w:fill="FEC2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  <w:insideH w:val="single" w:sz="8" w:space="0" w:color="7598D9" w:themeColor="accent2"/>
        <w:insideV w:val="single" w:sz="8" w:space="0" w:color="7598D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5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AF7" w:themeFill="accent2" w:themeFillTint="33"/>
      </w:tc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tcBorders>
          <w:insideH w:val="single" w:sz="6" w:space="0" w:color="7598D9" w:themeColor="accent2"/>
          <w:insideV w:val="single" w:sz="6" w:space="0" w:color="7598D9" w:themeColor="accent2"/>
        </w:tcBorders>
        <w:shd w:val="clear" w:color="auto" w:fill="BACB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  <w:insideH w:val="single" w:sz="8" w:space="0" w:color="B32C16" w:themeColor="accent3"/>
        <w:insideV w:val="single" w:sz="8" w:space="0" w:color="B32C1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2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7" w:themeFill="accent3" w:themeFillTint="33"/>
      </w:tc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tcBorders>
          <w:insideH w:val="single" w:sz="6" w:space="0" w:color="B32C16" w:themeColor="accent3"/>
          <w:insideV w:val="single" w:sz="6" w:space="0" w:color="B32C16" w:themeColor="accent3"/>
        </w:tcBorders>
        <w:shd w:val="clear" w:color="auto" w:fill="EE86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  <w:insideH w:val="single" w:sz="8" w:space="0" w:color="F5CD2D" w:themeColor="accent4"/>
        <w:insideV w:val="single" w:sz="8" w:space="0" w:color="F5CD2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2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5" w:themeFill="accent4" w:themeFillTint="33"/>
      </w:tc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tcBorders>
          <w:insideH w:val="single" w:sz="6" w:space="0" w:color="F5CD2D" w:themeColor="accent4"/>
          <w:insideV w:val="single" w:sz="6" w:space="0" w:color="F5CD2D" w:themeColor="accent4"/>
        </w:tcBorders>
        <w:shd w:val="clear" w:color="auto" w:fill="FAE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  <w:insideH w:val="single" w:sz="8" w:space="0" w:color="AEBAD5" w:themeColor="accent5"/>
        <w:insideV w:val="single" w:sz="8" w:space="0" w:color="AEBA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D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8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1F6" w:themeFill="accent5" w:themeFillTint="33"/>
      </w:tc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tcBorders>
          <w:insideH w:val="single" w:sz="6" w:space="0" w:color="AEBAD5" w:themeColor="accent5"/>
          <w:insideV w:val="single" w:sz="6" w:space="0" w:color="AEBAD5" w:themeColor="accent5"/>
        </w:tcBorders>
        <w:shd w:val="clear" w:color="auto" w:fill="D6D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  <w:insideH w:val="single" w:sz="8" w:space="0" w:color="777C84" w:themeColor="accent6"/>
        <w:insideV w:val="single" w:sz="8" w:space="0" w:color="777C8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E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E6" w:themeFill="accent6" w:themeFillTint="33"/>
      </w:tc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tcBorders>
          <w:insideH w:val="single" w:sz="6" w:space="0" w:color="777C84" w:themeColor="accent6"/>
          <w:insideV w:val="single" w:sz="6" w:space="0" w:color="777C84" w:themeColor="accent6"/>
        </w:tcBorders>
        <w:shd w:val="clear" w:color="auto" w:fill="BBBD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1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63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863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863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863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2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29B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5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98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98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98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98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CB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CBEC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2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C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2C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6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6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CD2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CD2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CD2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CD2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69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D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A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A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A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E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C8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C8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7C8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7C8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D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DC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86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3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B0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598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48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7C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7C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2C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1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0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01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CD2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6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A7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A70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EBA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47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83B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83B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77C8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D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C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C6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98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98D9" w:themeColor="accent2"/>
        <w:left w:val="single" w:sz="4" w:space="0" w:color="FE8637" w:themeColor="accent1"/>
        <w:bottom w:val="single" w:sz="4" w:space="0" w:color="FE8637" w:themeColor="accent1"/>
        <w:right w:val="single" w:sz="4" w:space="0" w:color="FE863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9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901" w:themeColor="accent1" w:themeShade="99"/>
          <w:insideV w:val="nil"/>
        </w:tcBorders>
        <w:shd w:val="clear" w:color="auto" w:fill="B849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901" w:themeFill="accent1" w:themeFillShade="99"/>
      </w:tcPr>
    </w:tblStylePr>
    <w:tblStylePr w:type="band1Vert">
      <w:tblPr/>
      <w:tcPr>
        <w:shd w:val="clear" w:color="auto" w:fill="FECEAE" w:themeFill="accent1" w:themeFillTint="66"/>
      </w:tcPr>
    </w:tblStylePr>
    <w:tblStylePr w:type="band1Horz">
      <w:tblPr/>
      <w:tcPr>
        <w:shd w:val="clear" w:color="auto" w:fill="FEC2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98D9" w:themeColor="accent2"/>
        <w:left w:val="single" w:sz="4" w:space="0" w:color="7598D9" w:themeColor="accent2"/>
        <w:bottom w:val="single" w:sz="4" w:space="0" w:color="7598D9" w:themeColor="accent2"/>
        <w:right w:val="single" w:sz="4" w:space="0" w:color="7598D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4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98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539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539D" w:themeColor="accent2" w:themeShade="99"/>
          <w:insideV w:val="nil"/>
        </w:tcBorders>
        <w:shd w:val="clear" w:color="auto" w:fill="2B539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39D" w:themeFill="accent2" w:themeFillShade="99"/>
      </w:tcPr>
    </w:tblStylePr>
    <w:tblStylePr w:type="band1Vert">
      <w:tblPr/>
      <w:tcPr>
        <w:shd w:val="clear" w:color="auto" w:fill="C7D5EF" w:themeFill="accent2" w:themeFillTint="66"/>
      </w:tcPr>
    </w:tblStylePr>
    <w:tblStylePr w:type="band1Horz">
      <w:tblPr/>
      <w:tcPr>
        <w:shd w:val="clear" w:color="auto" w:fill="BACB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5CD2D" w:themeColor="accent4"/>
        <w:left w:val="single" w:sz="4" w:space="0" w:color="B32C16" w:themeColor="accent3"/>
        <w:bottom w:val="single" w:sz="4" w:space="0" w:color="B32C16" w:themeColor="accent3"/>
        <w:right w:val="single" w:sz="4" w:space="0" w:color="B32C1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7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CD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A0D" w:themeColor="accent3" w:themeShade="99"/>
          <w:insideV w:val="nil"/>
        </w:tcBorders>
        <w:shd w:val="clear" w:color="auto" w:fill="6B1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A0D" w:themeFill="accent3" w:themeFillShade="99"/>
      </w:tcPr>
    </w:tblStylePr>
    <w:tblStylePr w:type="band1Vert">
      <w:tblPr/>
      <w:tcPr>
        <w:shd w:val="clear" w:color="auto" w:fill="F19E90" w:themeFill="accent3" w:themeFillTint="66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2C16" w:themeColor="accent3"/>
        <w:left w:val="single" w:sz="4" w:space="0" w:color="F5CD2D" w:themeColor="accent4"/>
        <w:bottom w:val="single" w:sz="4" w:space="0" w:color="F5CD2D" w:themeColor="accent4"/>
        <w:right w:val="single" w:sz="4" w:space="0" w:color="F5CD2D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2C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860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8608" w:themeColor="accent4" w:themeShade="99"/>
          <w:insideV w:val="nil"/>
        </w:tcBorders>
        <w:shd w:val="clear" w:color="auto" w:fill="A6860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8608" w:themeFill="accent4" w:themeFillShade="99"/>
      </w:tcPr>
    </w:tblStylePr>
    <w:tblStylePr w:type="band1Vert">
      <w:tblPr/>
      <w:tcPr>
        <w:shd w:val="clear" w:color="auto" w:fill="FBEBAB" w:themeFill="accent4" w:themeFillTint="66"/>
      </w:tcPr>
    </w:tblStylePr>
    <w:tblStylePr w:type="band1Horz">
      <w:tblPr/>
      <w:tcPr>
        <w:shd w:val="clear" w:color="auto" w:fill="FAE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77C84" w:themeColor="accent6"/>
        <w:left w:val="single" w:sz="4" w:space="0" w:color="AEBAD5" w:themeColor="accent5"/>
        <w:bottom w:val="single" w:sz="4" w:space="0" w:color="AEBAD5" w:themeColor="accent5"/>
        <w:right w:val="single" w:sz="4" w:space="0" w:color="AEBA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8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C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659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6598" w:themeColor="accent5" w:themeShade="99"/>
          <w:insideV w:val="nil"/>
        </w:tcBorders>
        <w:shd w:val="clear" w:color="auto" w:fill="4F659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6598" w:themeFill="accent5" w:themeFillShade="99"/>
      </w:tcPr>
    </w:tblStylePr>
    <w:tblStylePr w:type="band1Vert">
      <w:tblPr/>
      <w:tcPr>
        <w:shd w:val="clear" w:color="auto" w:fill="DEE3EE" w:themeFill="accent5" w:themeFillTint="66"/>
      </w:tcPr>
    </w:tblStylePr>
    <w:tblStylePr w:type="band1Horz">
      <w:tblPr/>
      <w:tcPr>
        <w:shd w:val="clear" w:color="auto" w:fill="D6D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EBAD5" w:themeColor="accent5"/>
        <w:left w:val="single" w:sz="4" w:space="0" w:color="777C84" w:themeColor="accent6"/>
        <w:bottom w:val="single" w:sz="4" w:space="0" w:color="777C84" w:themeColor="accent6"/>
        <w:right w:val="single" w:sz="4" w:space="0" w:color="777C8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BA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A4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A4F" w:themeColor="accent6" w:themeShade="99"/>
          <w:insideV w:val="nil"/>
        </w:tcBorders>
        <w:shd w:val="clear" w:color="auto" w:fill="474A4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A4F" w:themeFill="accent6" w:themeFillShade="99"/>
      </w:tcPr>
    </w:tblStylePr>
    <w:tblStylePr w:type="band1Vert">
      <w:tblPr/>
      <w:tcPr>
        <w:shd w:val="clear" w:color="auto" w:fill="C8CACE" w:themeFill="accent6" w:themeFillTint="66"/>
      </w:tcPr>
    </w:tblStylePr>
    <w:tblStylePr w:type="band1Horz">
      <w:tblPr/>
      <w:tcPr>
        <w:shd w:val="clear" w:color="auto" w:fill="BBBD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shd w:val="clear" w:color="auto" w:fill="FEE6D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4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0CA" w:themeFill="accent2" w:themeFillShade="CC"/>
      </w:tcPr>
    </w:tblStylePr>
    <w:tblStylePr w:type="lastRow">
      <w:rPr>
        <w:b/>
        <w:bCs/>
        <w:color w:val="4070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F5" w:themeFill="accent2" w:themeFillTint="3F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7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30A" w:themeFill="accent4" w:themeFillShade="CC"/>
      </w:tcPr>
    </w:tblStylePr>
    <w:tblStylePr w:type="lastRow">
      <w:rPr>
        <w:b/>
        <w:bCs/>
        <w:color w:val="DDB30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shd w:val="clear" w:color="auto" w:fill="F8CE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2211" w:themeFill="accent3" w:themeFillShade="CC"/>
      </w:tcPr>
    </w:tblStylePr>
    <w:tblStylePr w:type="lastRow">
      <w:rPr>
        <w:b/>
        <w:bCs/>
        <w:color w:val="8F22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2CA" w:themeFill="accent4" w:themeFillTint="3F"/>
      </w:tcPr>
    </w:tblStylePr>
    <w:tblStylePr w:type="band1Horz">
      <w:tblPr/>
      <w:tcPr>
        <w:shd w:val="clear" w:color="auto" w:fill="FDF5D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8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6369" w:themeFill="accent6" w:themeFillShade="CC"/>
      </w:tcPr>
    </w:tblStylePr>
    <w:tblStylePr w:type="lastRow">
      <w:rPr>
        <w:b/>
        <w:bCs/>
        <w:color w:val="5F6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shd w:val="clear" w:color="auto" w:fill="EEF1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8EBA" w:themeFill="accent5" w:themeFillShade="CC"/>
      </w:tcPr>
    </w:tblStylePr>
    <w:tblStylePr w:type="lastRow">
      <w:rPr>
        <w:b/>
        <w:bCs/>
        <w:color w:val="7A8E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shd w:val="clear" w:color="auto" w:fill="E3E4E6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6D6" w:themeFill="accent1" w:themeFillTint="33"/>
    </w:tcPr>
    <w:tblStylePr w:type="firstRow">
      <w:rPr>
        <w:b/>
        <w:bCs/>
      </w:rPr>
      <w:tblPr/>
      <w:tcPr>
        <w:shd w:val="clear" w:color="auto" w:fill="FECE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E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65B01" w:themeFill="accent1" w:themeFillShade="BF"/>
      </w:tcPr>
    </w:tblStylePr>
    <w:tblStylePr w:type="band1Vert">
      <w:tblPr/>
      <w:tcPr>
        <w:shd w:val="clear" w:color="auto" w:fill="FEC29B" w:themeFill="accent1" w:themeFillTint="7F"/>
      </w:tcPr>
    </w:tblStylePr>
    <w:tblStylePr w:type="band1Horz">
      <w:tblPr/>
      <w:tcPr>
        <w:shd w:val="clear" w:color="auto" w:fill="FEC29B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AF7" w:themeFill="accent2" w:themeFillTint="33"/>
    </w:tcPr>
    <w:tblStylePr w:type="firstRow">
      <w:rPr>
        <w:b/>
        <w:bCs/>
      </w:rPr>
      <w:tblPr/>
      <w:tcPr>
        <w:shd w:val="clear" w:color="auto" w:fill="C7D5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5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667C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667C3" w:themeFill="accent2" w:themeFillShade="BF"/>
      </w:tcPr>
    </w:tblStylePr>
    <w:tblStylePr w:type="band1Vert">
      <w:tblPr/>
      <w:tcPr>
        <w:shd w:val="clear" w:color="auto" w:fill="BACBEC" w:themeFill="accent2" w:themeFillTint="7F"/>
      </w:tcPr>
    </w:tblStylePr>
    <w:tblStylePr w:type="band1Horz">
      <w:tblPr/>
      <w:tcPr>
        <w:shd w:val="clear" w:color="auto" w:fill="BACBEC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EC7" w:themeFill="accent3" w:themeFillTint="33"/>
    </w:tcPr>
    <w:tblStylePr w:type="firstRow">
      <w:rPr>
        <w:b/>
        <w:bCs/>
      </w:rPr>
      <w:tblPr/>
      <w:tcPr>
        <w:shd w:val="clear" w:color="auto" w:fill="F19E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9E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520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52010" w:themeFill="accent3" w:themeFillShade="BF"/>
      </w:tc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D5" w:themeFill="accent4" w:themeFillTint="33"/>
    </w:tcPr>
    <w:tblStylePr w:type="firstRow">
      <w:rPr>
        <w:b/>
        <w:bCs/>
      </w:rPr>
      <w:tblPr/>
      <w:tcPr>
        <w:shd w:val="clear" w:color="auto" w:fill="FBEB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B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A7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A70A" w:themeFill="accent4" w:themeFillShade="BF"/>
      </w:tcPr>
    </w:tblStylePr>
    <w:tblStylePr w:type="band1Vert">
      <w:tblPr/>
      <w:tcPr>
        <w:shd w:val="clear" w:color="auto" w:fill="FAE696" w:themeFill="accent4" w:themeFillTint="7F"/>
      </w:tcPr>
    </w:tblStylePr>
    <w:tblStylePr w:type="band1Horz">
      <w:tblPr/>
      <w:tcPr>
        <w:shd w:val="clear" w:color="auto" w:fill="FAE69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1F6" w:themeFill="accent5" w:themeFillTint="33"/>
    </w:tcPr>
    <w:tblStylePr w:type="firstRow">
      <w:rPr>
        <w:b/>
        <w:bCs/>
      </w:rPr>
      <w:tblPr/>
      <w:tcPr>
        <w:shd w:val="clear" w:color="auto" w:fill="DEE3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3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83B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83B3" w:themeFill="accent5" w:themeFillShade="BF"/>
      </w:tc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shd w:val="clear" w:color="auto" w:fill="D6D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E6" w:themeFill="accent6" w:themeFillTint="33"/>
    </w:tcPr>
    <w:tblStylePr w:type="firstRow">
      <w:rPr>
        <w:b/>
        <w:bCs/>
      </w:rPr>
      <w:tblPr/>
      <w:tcPr>
        <w:shd w:val="clear" w:color="auto" w:fill="C8CAC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shd w:val="clear" w:color="auto" w:fill="BBBDC1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495"/>
    <w:rPr>
      <w:color w:val="D2611C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urname@e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8113E8-7FE6-4DC3-96A8-46ACC332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Theatrical Resume Template</dc:title>
  <dc:creator>ZellaTemplate.com</dc:creator>
  <cp:keywords>Theatrical Resume Template</cp:keywords>
  <dc:description>generated by python-docx</dc:description>
  <cp:lastModifiedBy>user</cp:lastModifiedBy>
  <cp:revision>13</cp:revision>
  <dcterms:created xsi:type="dcterms:W3CDTF">2025-07-20T03:11:00Z</dcterms:created>
  <dcterms:modified xsi:type="dcterms:W3CDTF">2025-11-17T04:23:00Z</dcterms:modified>
</cp:coreProperties>
</file>