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07" w:rsidRPr="00E241D9" w:rsidRDefault="00D00C07" w:rsidP="00D00C07">
      <w:pPr>
        <w:spacing w:after="0"/>
        <w:jc w:val="center"/>
        <w:rPr>
          <w:rFonts w:ascii="Gill Sans MT" w:hAnsi="Gill Sans MT" w:cstheme="majorHAnsi"/>
          <w:b/>
          <w:sz w:val="36"/>
          <w:szCs w:val="36"/>
        </w:rPr>
      </w:pPr>
      <w:r w:rsidRPr="00E241D9">
        <w:rPr>
          <w:rFonts w:ascii="Gill Sans MT" w:hAnsi="Gill Sans MT" w:cstheme="majorHAnsi"/>
          <w:b/>
          <w:sz w:val="36"/>
          <w:szCs w:val="36"/>
        </w:rPr>
        <w:t>Vehicle Purchase Agreement</w:t>
      </w:r>
    </w:p>
    <w:p w:rsidR="00D00C07" w:rsidRPr="00E241D9" w:rsidRDefault="00D00C07"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This Vehicle Purchase Agreement ("Agreement") is made and entered into on this </w:t>
      </w:r>
      <w:r w:rsidRPr="00E241D9">
        <w:rPr>
          <w:rFonts w:ascii="Gill Sans MT" w:hAnsi="Gill Sans MT" w:cstheme="majorHAnsi"/>
          <w:shd w:val="clear" w:color="auto" w:fill="DEF5FA" w:themeFill="background2"/>
        </w:rPr>
        <w:t>___</w:t>
      </w:r>
      <w:r w:rsidRPr="00E241D9">
        <w:rPr>
          <w:rFonts w:ascii="Gill Sans MT" w:hAnsi="Gill Sans MT" w:cstheme="majorHAnsi"/>
        </w:rPr>
        <w:t xml:space="preserve"> day of </w:t>
      </w:r>
      <w:r w:rsidRPr="00E241D9">
        <w:rPr>
          <w:rFonts w:ascii="Gill Sans MT" w:hAnsi="Gill Sans MT" w:cstheme="majorHAnsi"/>
          <w:shd w:val="clear" w:color="auto" w:fill="DEF5FA" w:themeFill="background2"/>
        </w:rPr>
        <w:t>____________,</w:t>
      </w:r>
      <w:r w:rsidRPr="00E241D9">
        <w:rPr>
          <w:rFonts w:ascii="Gill Sans MT" w:hAnsi="Gill Sans MT" w:cstheme="majorHAnsi"/>
        </w:rPr>
        <w:t xml:space="preserve"> 20</w:t>
      </w:r>
      <w:r w:rsidRPr="00E241D9">
        <w:rPr>
          <w:rFonts w:ascii="Gill Sans MT" w:hAnsi="Gill Sans MT" w:cstheme="majorHAnsi"/>
          <w:shd w:val="clear" w:color="auto" w:fill="DEF5FA" w:themeFill="background2"/>
        </w:rPr>
        <w:t>___,</w:t>
      </w:r>
      <w:r w:rsidRPr="00E241D9">
        <w:rPr>
          <w:rFonts w:ascii="Gill Sans MT" w:hAnsi="Gill Sans MT" w:cstheme="majorHAnsi"/>
        </w:rPr>
        <w:t xml:space="preserve"> by and between:</w:t>
      </w:r>
    </w:p>
    <w:p w:rsidR="00611A41" w:rsidRPr="00E241D9" w:rsidRDefault="00611A41" w:rsidP="00111C11">
      <w:pPr>
        <w:pStyle w:val="Heading2"/>
        <w:spacing w:before="0"/>
        <w:rPr>
          <w:rFonts w:ascii="Gill Sans MT" w:hAnsi="Gill Sans MT" w:cstheme="majorHAnsi"/>
        </w:rPr>
      </w:pPr>
    </w:p>
    <w:tbl>
      <w:tblPr>
        <w:tblStyle w:val="ColorfulList"/>
        <w:tblW w:w="9606" w:type="dxa"/>
        <w:tblLook w:val="04A0"/>
      </w:tblPr>
      <w:tblGrid>
        <w:gridCol w:w="1384"/>
        <w:gridCol w:w="3402"/>
        <w:gridCol w:w="1433"/>
        <w:gridCol w:w="3387"/>
      </w:tblGrid>
      <w:tr w:rsidR="00257DBC" w:rsidRPr="00E241D9" w:rsidTr="006F7640">
        <w:trPr>
          <w:cnfStyle w:val="100000000000"/>
          <w:trHeight w:val="397"/>
        </w:trPr>
        <w:tc>
          <w:tcPr>
            <w:cnfStyle w:val="001000000000"/>
            <w:tcW w:w="4786" w:type="dxa"/>
            <w:gridSpan w:val="2"/>
            <w:tcBorders>
              <w:right w:val="single" w:sz="4" w:space="0" w:color="F2F2F2" w:themeColor="background1" w:themeShade="F2"/>
            </w:tcBorders>
            <w:shd w:val="clear" w:color="auto" w:fill="1FADCD" w:themeFill="background2" w:themeFillShade="80"/>
            <w:vAlign w:val="center"/>
          </w:tcPr>
          <w:p w:rsidR="00257DBC" w:rsidRPr="00E241D9" w:rsidRDefault="00257DBC" w:rsidP="004423F3">
            <w:pPr>
              <w:jc w:val="center"/>
              <w:rPr>
                <w:rFonts w:ascii="Gill Sans MT" w:hAnsi="Gill Sans MT" w:cstheme="majorHAnsi"/>
              </w:rPr>
            </w:pPr>
            <w:r w:rsidRPr="00E241D9">
              <w:rPr>
                <w:rFonts w:ascii="Gill Sans MT" w:hAnsi="Gill Sans MT" w:cstheme="majorHAnsi"/>
              </w:rPr>
              <w:t>Seller Information</w:t>
            </w:r>
          </w:p>
        </w:tc>
        <w:tc>
          <w:tcPr>
            <w:tcW w:w="4820" w:type="dxa"/>
            <w:gridSpan w:val="2"/>
            <w:tcBorders>
              <w:left w:val="single" w:sz="4" w:space="0" w:color="F2F2F2" w:themeColor="background1" w:themeShade="F2"/>
            </w:tcBorders>
            <w:shd w:val="clear" w:color="auto" w:fill="1FADCD" w:themeFill="background2" w:themeFillShade="80"/>
            <w:vAlign w:val="center"/>
          </w:tcPr>
          <w:p w:rsidR="00257DBC" w:rsidRPr="00E241D9" w:rsidRDefault="00257DBC" w:rsidP="004423F3">
            <w:pPr>
              <w:jc w:val="center"/>
              <w:cnfStyle w:val="100000000000"/>
              <w:rPr>
                <w:rFonts w:ascii="Gill Sans MT" w:hAnsi="Gill Sans MT" w:cstheme="majorHAnsi"/>
              </w:rPr>
            </w:pPr>
            <w:r w:rsidRPr="00E241D9">
              <w:rPr>
                <w:rFonts w:ascii="Gill Sans MT" w:hAnsi="Gill Sans MT" w:cstheme="majorHAnsi"/>
              </w:rPr>
              <w:t>Buyer Information</w:t>
            </w:r>
          </w:p>
        </w:tc>
      </w:tr>
      <w:tr w:rsidR="006F7640" w:rsidRPr="00E241D9" w:rsidTr="006F7640">
        <w:trPr>
          <w:cnfStyle w:val="000000100000"/>
        </w:trPr>
        <w:tc>
          <w:tcPr>
            <w:cnfStyle w:val="001000000000"/>
            <w:tcW w:w="1384" w:type="dxa"/>
          </w:tcPr>
          <w:p w:rsidR="006F7640" w:rsidRPr="00E241D9" w:rsidRDefault="006F7640" w:rsidP="004423F3">
            <w:pPr>
              <w:rPr>
                <w:rFonts w:ascii="Gill Sans MT" w:hAnsi="Gill Sans MT" w:cstheme="majorHAnsi"/>
                <w:b w:val="0"/>
              </w:rPr>
            </w:pPr>
            <w:r w:rsidRPr="00E241D9">
              <w:rPr>
                <w:rFonts w:ascii="Gill Sans MT" w:hAnsi="Gill Sans MT" w:cstheme="majorHAnsi"/>
                <w:b w:val="0"/>
              </w:rPr>
              <w:t>Name</w:t>
            </w:r>
          </w:p>
        </w:tc>
        <w:tc>
          <w:tcPr>
            <w:tcW w:w="3402" w:type="dxa"/>
            <w:tcBorders>
              <w:right w:val="single" w:sz="4" w:space="0" w:color="F2F2F2" w:themeColor="background1" w:themeShade="F2"/>
            </w:tcBorders>
          </w:tcPr>
          <w:p w:rsidR="006F7640" w:rsidRPr="00E241D9" w:rsidRDefault="006F7640" w:rsidP="004423F3">
            <w:pPr>
              <w:cnfStyle w:val="000000100000"/>
              <w:rPr>
                <w:rFonts w:ascii="Gill Sans MT" w:hAnsi="Gill Sans MT" w:cstheme="majorHAnsi"/>
              </w:rPr>
            </w:pPr>
            <w:r w:rsidRPr="00E241D9">
              <w:rPr>
                <w:rFonts w:ascii="Gill Sans MT" w:hAnsi="Gill Sans MT" w:cstheme="majorHAnsi"/>
              </w:rPr>
              <w:t>:</w:t>
            </w:r>
          </w:p>
        </w:tc>
        <w:tc>
          <w:tcPr>
            <w:tcW w:w="1433" w:type="dxa"/>
            <w:tcBorders>
              <w:left w:val="single" w:sz="4" w:space="0" w:color="F2F2F2" w:themeColor="background1" w:themeShade="F2"/>
            </w:tcBorders>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Name</w:t>
            </w:r>
          </w:p>
        </w:tc>
        <w:tc>
          <w:tcPr>
            <w:tcW w:w="3387" w:type="dxa"/>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w:t>
            </w:r>
          </w:p>
        </w:tc>
      </w:tr>
      <w:tr w:rsidR="006F7640" w:rsidRPr="00E241D9" w:rsidTr="006F7640">
        <w:tc>
          <w:tcPr>
            <w:cnfStyle w:val="001000000000"/>
            <w:tcW w:w="1384" w:type="dxa"/>
          </w:tcPr>
          <w:p w:rsidR="006F7640" w:rsidRPr="00E241D9" w:rsidRDefault="006F7640" w:rsidP="004423F3">
            <w:pPr>
              <w:rPr>
                <w:rFonts w:ascii="Gill Sans MT" w:hAnsi="Gill Sans MT" w:cstheme="majorHAnsi"/>
                <w:b w:val="0"/>
              </w:rPr>
            </w:pPr>
            <w:r w:rsidRPr="00E241D9">
              <w:rPr>
                <w:rFonts w:ascii="Gill Sans MT" w:hAnsi="Gill Sans MT" w:cstheme="majorHAnsi"/>
                <w:b w:val="0"/>
              </w:rPr>
              <w:t>Address</w:t>
            </w:r>
          </w:p>
        </w:tc>
        <w:tc>
          <w:tcPr>
            <w:tcW w:w="3402" w:type="dxa"/>
            <w:tcBorders>
              <w:right w:val="single" w:sz="4" w:space="0" w:color="F2F2F2" w:themeColor="background1" w:themeShade="F2"/>
            </w:tcBorders>
          </w:tcPr>
          <w:p w:rsidR="006F7640" w:rsidRPr="00E241D9" w:rsidRDefault="006F7640" w:rsidP="004423F3">
            <w:pPr>
              <w:cnfStyle w:val="000000000000"/>
              <w:rPr>
                <w:rFonts w:ascii="Gill Sans MT" w:hAnsi="Gill Sans MT" w:cstheme="majorHAnsi"/>
              </w:rPr>
            </w:pPr>
            <w:r w:rsidRPr="00E241D9">
              <w:rPr>
                <w:rFonts w:ascii="Gill Sans MT" w:hAnsi="Gill Sans MT" w:cstheme="majorHAnsi"/>
              </w:rPr>
              <w:t>:</w:t>
            </w:r>
          </w:p>
        </w:tc>
        <w:tc>
          <w:tcPr>
            <w:tcW w:w="1433" w:type="dxa"/>
            <w:tcBorders>
              <w:left w:val="single" w:sz="4" w:space="0" w:color="F2F2F2" w:themeColor="background1" w:themeShade="F2"/>
            </w:tcBorders>
          </w:tcPr>
          <w:p w:rsidR="006F7640" w:rsidRPr="00E241D9" w:rsidRDefault="006F7640" w:rsidP="00105A1D">
            <w:pPr>
              <w:cnfStyle w:val="000000000000"/>
              <w:rPr>
                <w:rFonts w:ascii="Gill Sans MT" w:hAnsi="Gill Sans MT" w:cstheme="majorHAnsi"/>
              </w:rPr>
            </w:pPr>
            <w:r w:rsidRPr="00E241D9">
              <w:rPr>
                <w:rFonts w:ascii="Gill Sans MT" w:hAnsi="Gill Sans MT" w:cstheme="majorHAnsi"/>
              </w:rPr>
              <w:t>Address</w:t>
            </w:r>
          </w:p>
        </w:tc>
        <w:tc>
          <w:tcPr>
            <w:tcW w:w="3387" w:type="dxa"/>
          </w:tcPr>
          <w:p w:rsidR="006F7640" w:rsidRPr="00E241D9" w:rsidRDefault="006F7640" w:rsidP="00105A1D">
            <w:pPr>
              <w:cnfStyle w:val="000000000000"/>
              <w:rPr>
                <w:rFonts w:ascii="Gill Sans MT" w:hAnsi="Gill Sans MT" w:cstheme="majorHAnsi"/>
              </w:rPr>
            </w:pPr>
            <w:r w:rsidRPr="00E241D9">
              <w:rPr>
                <w:rFonts w:ascii="Gill Sans MT" w:hAnsi="Gill Sans MT" w:cstheme="majorHAnsi"/>
              </w:rPr>
              <w:t>:</w:t>
            </w:r>
          </w:p>
        </w:tc>
      </w:tr>
      <w:tr w:rsidR="006F7640" w:rsidRPr="00E241D9" w:rsidTr="006F7640">
        <w:trPr>
          <w:cnfStyle w:val="000000100000"/>
        </w:trPr>
        <w:tc>
          <w:tcPr>
            <w:cnfStyle w:val="001000000000"/>
            <w:tcW w:w="1384" w:type="dxa"/>
          </w:tcPr>
          <w:p w:rsidR="006F7640" w:rsidRPr="00E241D9" w:rsidRDefault="006F7640" w:rsidP="004423F3">
            <w:pPr>
              <w:rPr>
                <w:rFonts w:ascii="Gill Sans MT" w:hAnsi="Gill Sans MT" w:cstheme="majorHAnsi"/>
                <w:b w:val="0"/>
              </w:rPr>
            </w:pPr>
            <w:r w:rsidRPr="00E241D9">
              <w:rPr>
                <w:rFonts w:ascii="Gill Sans MT" w:hAnsi="Gill Sans MT" w:cstheme="majorHAnsi"/>
                <w:b w:val="0"/>
              </w:rPr>
              <w:t>City</w:t>
            </w:r>
          </w:p>
        </w:tc>
        <w:tc>
          <w:tcPr>
            <w:tcW w:w="3402" w:type="dxa"/>
            <w:tcBorders>
              <w:right w:val="single" w:sz="4" w:space="0" w:color="F2F2F2" w:themeColor="background1" w:themeShade="F2"/>
            </w:tcBorders>
          </w:tcPr>
          <w:p w:rsidR="006F7640" w:rsidRPr="00E241D9" w:rsidRDefault="006F7640" w:rsidP="004423F3">
            <w:pPr>
              <w:cnfStyle w:val="000000100000"/>
              <w:rPr>
                <w:rFonts w:ascii="Gill Sans MT" w:hAnsi="Gill Sans MT" w:cstheme="majorHAnsi"/>
              </w:rPr>
            </w:pPr>
            <w:r w:rsidRPr="00E241D9">
              <w:rPr>
                <w:rFonts w:ascii="Gill Sans MT" w:hAnsi="Gill Sans MT" w:cstheme="majorHAnsi"/>
              </w:rPr>
              <w:t>:</w:t>
            </w:r>
          </w:p>
        </w:tc>
        <w:tc>
          <w:tcPr>
            <w:tcW w:w="1433" w:type="dxa"/>
            <w:tcBorders>
              <w:left w:val="single" w:sz="4" w:space="0" w:color="F2F2F2" w:themeColor="background1" w:themeShade="F2"/>
            </w:tcBorders>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City</w:t>
            </w:r>
          </w:p>
        </w:tc>
        <w:tc>
          <w:tcPr>
            <w:tcW w:w="3387" w:type="dxa"/>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w:t>
            </w:r>
          </w:p>
        </w:tc>
      </w:tr>
      <w:tr w:rsidR="006F7640" w:rsidRPr="00E241D9" w:rsidTr="006F7640">
        <w:tc>
          <w:tcPr>
            <w:cnfStyle w:val="001000000000"/>
            <w:tcW w:w="1384" w:type="dxa"/>
          </w:tcPr>
          <w:p w:rsidR="006F7640" w:rsidRPr="00E241D9" w:rsidRDefault="006F7640" w:rsidP="004423F3">
            <w:pPr>
              <w:rPr>
                <w:rFonts w:ascii="Gill Sans MT" w:hAnsi="Gill Sans MT" w:cstheme="majorHAnsi"/>
                <w:b w:val="0"/>
              </w:rPr>
            </w:pPr>
            <w:r w:rsidRPr="00E241D9">
              <w:rPr>
                <w:rFonts w:ascii="Gill Sans MT" w:hAnsi="Gill Sans MT" w:cstheme="majorHAnsi"/>
                <w:b w:val="0"/>
              </w:rPr>
              <w:t>Phone</w:t>
            </w:r>
          </w:p>
        </w:tc>
        <w:tc>
          <w:tcPr>
            <w:tcW w:w="3402" w:type="dxa"/>
            <w:tcBorders>
              <w:right w:val="single" w:sz="4" w:space="0" w:color="F2F2F2" w:themeColor="background1" w:themeShade="F2"/>
            </w:tcBorders>
          </w:tcPr>
          <w:p w:rsidR="006F7640" w:rsidRPr="00E241D9" w:rsidRDefault="006F7640" w:rsidP="004423F3">
            <w:pPr>
              <w:cnfStyle w:val="000000000000"/>
              <w:rPr>
                <w:rFonts w:ascii="Gill Sans MT" w:hAnsi="Gill Sans MT" w:cstheme="majorHAnsi"/>
              </w:rPr>
            </w:pPr>
            <w:r w:rsidRPr="00E241D9">
              <w:rPr>
                <w:rFonts w:ascii="Gill Sans MT" w:hAnsi="Gill Sans MT" w:cstheme="majorHAnsi"/>
              </w:rPr>
              <w:t>:</w:t>
            </w:r>
          </w:p>
        </w:tc>
        <w:tc>
          <w:tcPr>
            <w:tcW w:w="1433" w:type="dxa"/>
            <w:tcBorders>
              <w:left w:val="single" w:sz="4" w:space="0" w:color="F2F2F2" w:themeColor="background1" w:themeShade="F2"/>
            </w:tcBorders>
          </w:tcPr>
          <w:p w:rsidR="006F7640" w:rsidRPr="00E241D9" w:rsidRDefault="006F7640" w:rsidP="00105A1D">
            <w:pPr>
              <w:cnfStyle w:val="000000000000"/>
              <w:rPr>
                <w:rFonts w:ascii="Gill Sans MT" w:hAnsi="Gill Sans MT" w:cstheme="majorHAnsi"/>
              </w:rPr>
            </w:pPr>
            <w:r w:rsidRPr="00E241D9">
              <w:rPr>
                <w:rFonts w:ascii="Gill Sans MT" w:hAnsi="Gill Sans MT" w:cstheme="majorHAnsi"/>
              </w:rPr>
              <w:t>Phone</w:t>
            </w:r>
          </w:p>
        </w:tc>
        <w:tc>
          <w:tcPr>
            <w:tcW w:w="3387" w:type="dxa"/>
          </w:tcPr>
          <w:p w:rsidR="006F7640" w:rsidRPr="00E241D9" w:rsidRDefault="006F7640" w:rsidP="00105A1D">
            <w:pPr>
              <w:cnfStyle w:val="000000000000"/>
              <w:rPr>
                <w:rFonts w:ascii="Gill Sans MT" w:hAnsi="Gill Sans MT" w:cstheme="majorHAnsi"/>
              </w:rPr>
            </w:pPr>
            <w:r w:rsidRPr="00E241D9">
              <w:rPr>
                <w:rFonts w:ascii="Gill Sans MT" w:hAnsi="Gill Sans MT" w:cstheme="majorHAnsi"/>
              </w:rPr>
              <w:t>:</w:t>
            </w:r>
          </w:p>
        </w:tc>
      </w:tr>
      <w:tr w:rsidR="006F7640" w:rsidRPr="00E241D9" w:rsidTr="006F7640">
        <w:trPr>
          <w:cnfStyle w:val="000000100000"/>
        </w:trPr>
        <w:tc>
          <w:tcPr>
            <w:cnfStyle w:val="001000000000"/>
            <w:tcW w:w="1384" w:type="dxa"/>
          </w:tcPr>
          <w:p w:rsidR="006F7640" w:rsidRPr="00E241D9" w:rsidRDefault="006F7640" w:rsidP="004423F3">
            <w:pPr>
              <w:rPr>
                <w:rFonts w:ascii="Gill Sans MT" w:hAnsi="Gill Sans MT" w:cstheme="majorHAnsi"/>
                <w:b w:val="0"/>
              </w:rPr>
            </w:pPr>
            <w:r w:rsidRPr="00E241D9">
              <w:rPr>
                <w:rFonts w:ascii="Gill Sans MT" w:hAnsi="Gill Sans MT" w:cstheme="majorHAnsi"/>
                <w:b w:val="0"/>
              </w:rPr>
              <w:t>Email</w:t>
            </w:r>
          </w:p>
        </w:tc>
        <w:tc>
          <w:tcPr>
            <w:tcW w:w="3402" w:type="dxa"/>
            <w:tcBorders>
              <w:right w:val="single" w:sz="4" w:space="0" w:color="F2F2F2" w:themeColor="background1" w:themeShade="F2"/>
            </w:tcBorders>
          </w:tcPr>
          <w:p w:rsidR="006F7640" w:rsidRPr="00E241D9" w:rsidRDefault="006F7640" w:rsidP="004423F3">
            <w:pPr>
              <w:cnfStyle w:val="000000100000"/>
              <w:rPr>
                <w:rFonts w:ascii="Gill Sans MT" w:hAnsi="Gill Sans MT" w:cstheme="majorHAnsi"/>
              </w:rPr>
            </w:pPr>
            <w:r w:rsidRPr="00E241D9">
              <w:rPr>
                <w:rFonts w:ascii="Gill Sans MT" w:hAnsi="Gill Sans MT" w:cstheme="majorHAnsi"/>
              </w:rPr>
              <w:t>:</w:t>
            </w:r>
          </w:p>
        </w:tc>
        <w:tc>
          <w:tcPr>
            <w:tcW w:w="1433" w:type="dxa"/>
            <w:tcBorders>
              <w:left w:val="single" w:sz="4" w:space="0" w:color="F2F2F2" w:themeColor="background1" w:themeShade="F2"/>
            </w:tcBorders>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Email</w:t>
            </w:r>
          </w:p>
        </w:tc>
        <w:tc>
          <w:tcPr>
            <w:tcW w:w="3387" w:type="dxa"/>
          </w:tcPr>
          <w:p w:rsidR="006F7640" w:rsidRPr="00E241D9" w:rsidRDefault="006F7640" w:rsidP="00105A1D">
            <w:pPr>
              <w:cnfStyle w:val="000000100000"/>
              <w:rPr>
                <w:rFonts w:ascii="Gill Sans MT" w:hAnsi="Gill Sans MT" w:cstheme="majorHAnsi"/>
              </w:rPr>
            </w:pPr>
            <w:r w:rsidRPr="00E241D9">
              <w:rPr>
                <w:rFonts w:ascii="Gill Sans MT" w:hAnsi="Gill Sans MT" w:cstheme="majorHAnsi"/>
              </w:rPr>
              <w:t>:</w:t>
            </w:r>
          </w:p>
        </w:tc>
      </w:tr>
    </w:tbl>
    <w:p w:rsidR="004423F3" w:rsidRPr="00E241D9" w:rsidRDefault="004423F3" w:rsidP="004423F3">
      <w:pPr>
        <w:rPr>
          <w:rFonts w:ascii="Gill Sans MT" w:hAnsi="Gill Sans MT" w:cstheme="majorHAnsi"/>
        </w:rPr>
      </w:pPr>
    </w:p>
    <w:p w:rsidR="000403DC" w:rsidRPr="00E241D9" w:rsidRDefault="00A7632A" w:rsidP="00A30BE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1. Statement of Agreement</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This document serves as a legally binding contract for the sale and purchase of the vehicle described below. The Seller hereby agrees to sell and the Buyer agrees to purchase the vehicle in its current "as-is" condition, with no warranties or guarantees expressed or implied unless stated otherwise in writing.</w:t>
      </w:r>
    </w:p>
    <w:p w:rsidR="00611A41" w:rsidRPr="00E241D9" w:rsidRDefault="00611A41" w:rsidP="00111C11">
      <w:pPr>
        <w:pStyle w:val="Heading2"/>
        <w:spacing w:before="0"/>
        <w:rPr>
          <w:rFonts w:ascii="Gill Sans MT" w:hAnsi="Gill Sans MT" w:cstheme="majorHAnsi"/>
        </w:rPr>
      </w:pPr>
    </w:p>
    <w:p w:rsidR="000403DC" w:rsidRPr="00E241D9" w:rsidRDefault="00A7632A" w:rsidP="00A30BE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2. Vehicle Description</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Make: </w:t>
      </w:r>
      <w:r w:rsidRPr="00E241D9">
        <w:rPr>
          <w:rFonts w:ascii="Gill Sans MT" w:hAnsi="Gill Sans MT" w:cstheme="majorHAnsi"/>
          <w:shd w:val="clear" w:color="auto" w:fill="DEF5FA" w:themeFill="background2"/>
        </w:rPr>
        <w:t>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Model: </w:t>
      </w:r>
      <w:r w:rsidRPr="00E241D9">
        <w:rPr>
          <w:rFonts w:ascii="Gill Sans MT" w:hAnsi="Gill Sans MT" w:cstheme="majorHAnsi"/>
          <w:shd w:val="clear" w:color="auto" w:fill="DEF5FA" w:themeFill="background2"/>
        </w:rPr>
        <w:t>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Year: </w:t>
      </w:r>
      <w:r w:rsidRPr="00E241D9">
        <w:rPr>
          <w:rFonts w:ascii="Gill Sans MT" w:hAnsi="Gill Sans MT" w:cstheme="majorHAnsi"/>
          <w:shd w:val="clear" w:color="auto" w:fill="DEF5FA" w:themeFill="background2"/>
        </w:rPr>
        <w:t>_____________________________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Color: </w:t>
      </w:r>
      <w:r w:rsidRPr="00E241D9">
        <w:rPr>
          <w:rFonts w:ascii="Gill Sans MT" w:hAnsi="Gill Sans MT" w:cstheme="majorHAnsi"/>
          <w:shd w:val="clear" w:color="auto" w:fill="DEF5FA" w:themeFill="background2"/>
        </w:rPr>
        <w:t>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Mileage (as of date of sale): </w:t>
      </w:r>
      <w:r w:rsidRPr="00E241D9">
        <w:rPr>
          <w:rFonts w:ascii="Gill Sans MT" w:hAnsi="Gill Sans MT" w:cstheme="majorHAnsi"/>
          <w:shd w:val="clear" w:color="auto" w:fill="DEF5FA" w:themeFill="background2"/>
        </w:rPr>
        <w:t>___________________</w:t>
      </w:r>
      <w:r w:rsidRPr="00E241D9">
        <w:rPr>
          <w:rFonts w:ascii="Gill Sans MT" w:hAnsi="Gill Sans MT" w:cstheme="majorHAnsi"/>
        </w:rPr>
        <w:t xml:space="preserve"> miles</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Vehicle Identification Number (VIN): </w:t>
      </w:r>
      <w:r w:rsidRPr="00E241D9">
        <w:rPr>
          <w:rFonts w:ascii="Gill Sans MT" w:hAnsi="Gill Sans MT" w:cstheme="majorHAnsi"/>
          <w:shd w:val="clear" w:color="auto" w:fill="DEF5FA" w:themeFill="background2"/>
        </w:rPr>
        <w:t>___________________________</w:t>
      </w:r>
    </w:p>
    <w:p w:rsidR="00611A41" w:rsidRPr="00E241D9" w:rsidRDefault="00611A41" w:rsidP="00111C11">
      <w:pPr>
        <w:pStyle w:val="Heading2"/>
        <w:spacing w:before="0"/>
        <w:rPr>
          <w:rFonts w:ascii="Gill Sans MT" w:hAnsi="Gill Sans MT" w:cstheme="majorHAnsi"/>
        </w:rPr>
      </w:pPr>
    </w:p>
    <w:p w:rsidR="000403DC" w:rsidRPr="00E241D9" w:rsidRDefault="00A7632A" w:rsidP="00182B1F">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3. Purchase Price and Payment Terms</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Total Purchase Price: </w:t>
      </w:r>
      <w:r w:rsidRPr="00E241D9">
        <w:rPr>
          <w:rFonts w:ascii="Gill Sans MT" w:hAnsi="Gill Sans MT" w:cstheme="majorHAnsi"/>
          <w:shd w:val="clear" w:color="auto" w:fill="DEF5FA" w:themeFill="background2"/>
        </w:rPr>
        <w:t>$_________________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Sales Tax (if applicable): </w:t>
      </w:r>
      <w:r w:rsidRPr="00E241D9">
        <w:rPr>
          <w:rFonts w:ascii="Gill Sans MT" w:hAnsi="Gill Sans MT" w:cstheme="majorHAnsi"/>
          <w:shd w:val="clear" w:color="auto" w:fill="DEF5FA" w:themeFill="background2"/>
        </w:rPr>
        <w:t>$_________________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xml:space="preserve">Total Amount Due: </w:t>
      </w:r>
      <w:r w:rsidRPr="00E241D9">
        <w:rPr>
          <w:rFonts w:ascii="Gill Sans MT" w:hAnsi="Gill Sans MT" w:cstheme="majorHAnsi"/>
          <w:shd w:val="clear" w:color="auto" w:fill="DEF5FA" w:themeFill="background2"/>
        </w:rPr>
        <w:t>$_________________</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rPr>
      </w:pPr>
      <w:r w:rsidRPr="00E241D9">
        <w:rPr>
          <w:rFonts w:ascii="Gill Sans MT" w:hAnsi="Gill Sans MT" w:cstheme="majorHAnsi"/>
        </w:rPr>
        <w:t>- Amount Paid at Signing (Down Payment): $_________________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Remaining Balance (if any): $_________________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Method of Payment: ____________________________________</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rPr>
      </w:pPr>
      <w:r w:rsidRPr="00E241D9">
        <w:rPr>
          <w:rFonts w:ascii="Gill Sans MT" w:hAnsi="Gill Sans MT" w:cstheme="majorHAnsi"/>
        </w:rPr>
        <w:t>Financing Terms (if applicable):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The remaining balance of $_________________ will be paid in installments of $________ each, due on the ____ day of each month starting from ________________, 20___ until the total amount is paid in full by ________________, 20___. No interest shall accrue unless otherwise agreed in writing.</w:t>
      </w:r>
    </w:p>
    <w:p w:rsidR="00611A41" w:rsidRPr="00E241D9" w:rsidRDefault="00611A41"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4. Damage Disclosure Statement</w:t>
      </w: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No known damage.</w:t>
      </w: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The following issues are present:</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__________________________________________________________________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__________________________________________________________________</w:t>
      </w:r>
    </w:p>
    <w:p w:rsidR="00611A41" w:rsidRPr="00E241D9" w:rsidRDefault="00611A41"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5. Vehicle Delivery</w:t>
      </w: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Vehicle delivered on the date of this agreement.</w:t>
      </w: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Vehicle will be delivered on ________________, 20___ to the following location:</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Address: _________________________________________________________</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rPr>
      </w:pPr>
      <w:r w:rsidRPr="00E241D9">
        <w:rPr>
          <w:rFonts w:ascii="Gill Sans MT" w:hAnsi="Gill Sans MT" w:cstheme="majorHAnsi"/>
        </w:rPr>
        <w:t>The risk of loss or damage transfers to the Buyer upon delivery.</w:t>
      </w:r>
    </w:p>
    <w:p w:rsidR="00611A41" w:rsidRPr="00E241D9" w:rsidRDefault="00611A41"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6. Conveyance of Title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The Seller agrees to transfer the title of the vehicle to the Buyer upon full receipt of payment. The Seller affirms that the vehicle title is free of liens and encumbrances, unless otherwise disclosed.</w:t>
      </w:r>
    </w:p>
    <w:p w:rsidR="00611A41" w:rsidRPr="00E241D9" w:rsidRDefault="00611A41"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7. Odometer Disclosure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Pursuant to applicable state and federal laws, the Seller certifies that the odometer reading of the vehicle at the time of sale is ___________ miles and reflects the actual mileage of the vehicle unless otherwise stated below:</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The mileage is in excess of its mechanical limits.</w:t>
      </w:r>
    </w:p>
    <w:p w:rsidR="000403DC" w:rsidRPr="00E241D9" w:rsidRDefault="00A7632A" w:rsidP="00111C11">
      <w:pPr>
        <w:spacing w:after="0"/>
        <w:rPr>
          <w:rFonts w:ascii="Gill Sans MT" w:hAnsi="Gill Sans MT" w:cstheme="majorHAnsi"/>
        </w:rPr>
      </w:pPr>
      <w:r w:rsidRPr="00E241D9">
        <w:rPr>
          <w:rFonts w:ascii="Gill Sans MT" w:cstheme="majorHAnsi"/>
        </w:rPr>
        <w:t>☐</w:t>
      </w:r>
      <w:r w:rsidRPr="00E241D9">
        <w:rPr>
          <w:rFonts w:ascii="Gill Sans MT" w:hAnsi="Gill Sans MT" w:cstheme="majorHAnsi"/>
        </w:rPr>
        <w:t xml:space="preserve"> The odometer reading is not the actual mileage. WARNING – ODOMETER DISCREPANCY.</w:t>
      </w:r>
    </w:p>
    <w:p w:rsidR="00611A41" w:rsidRPr="00E241D9" w:rsidRDefault="00611A41"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8. Buyer’s Responsibilities</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Buyer agrees to transfer the title into their name within ___ days of the date of sale.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Buyer is responsible for all registration fees, taxes, title transfer fees, and insurance coverage.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 Buyer agrees to maintain the vehicle and assumes full responsibility upon delivery.</w:t>
      </w:r>
    </w:p>
    <w:p w:rsidR="00A80613" w:rsidRPr="00E241D9" w:rsidRDefault="00A80613" w:rsidP="00111C11">
      <w:pPr>
        <w:pStyle w:val="Heading2"/>
        <w:spacing w:before="0"/>
        <w:rPr>
          <w:rFonts w:ascii="Gill Sans MT" w:hAnsi="Gill Sans MT" w:cstheme="majorHAnsi"/>
        </w:rPr>
      </w:pPr>
    </w:p>
    <w:p w:rsidR="000403DC" w:rsidRPr="00E241D9" w:rsidRDefault="00A7632A" w:rsidP="00A80613">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9. Governing Law</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This Agreement shall be governed, interpreted, and enforced according to the laws of the State of _______________________.</w:t>
      </w:r>
    </w:p>
    <w:p w:rsidR="00611A41" w:rsidRPr="00E241D9" w:rsidRDefault="00611A41" w:rsidP="00111C11">
      <w:pPr>
        <w:pStyle w:val="Heading2"/>
        <w:spacing w:before="0"/>
        <w:rPr>
          <w:rFonts w:ascii="Gill Sans MT" w:hAnsi="Gill Sans MT" w:cstheme="majorHAnsi"/>
        </w:rPr>
      </w:pPr>
    </w:p>
    <w:p w:rsidR="000403DC" w:rsidRPr="00E241D9" w:rsidRDefault="00A7632A" w:rsidP="006B03BD">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10. Acknowledgment</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Both parties acknowledge that they have read, understood, and agreed to all terms and conditions outlined in this Agreement. Each party affirms they are entering into this agreement willingly and with full legal capacity.</w:t>
      </w:r>
    </w:p>
    <w:p w:rsidR="00611A41" w:rsidRPr="00E241D9" w:rsidRDefault="00611A41" w:rsidP="00111C11">
      <w:pPr>
        <w:pStyle w:val="Heading2"/>
        <w:spacing w:before="0"/>
        <w:rPr>
          <w:rFonts w:ascii="Gill Sans MT" w:hAnsi="Gill Sans MT" w:cstheme="majorHAnsi"/>
        </w:rPr>
      </w:pPr>
    </w:p>
    <w:p w:rsidR="000403DC" w:rsidRPr="00E241D9" w:rsidRDefault="00A7632A" w:rsidP="006B03BD">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11. Nullification Clause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This agreement shall only be rendered null and void under the following conditions (if any):</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__________________________________________________________________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__________________________________________________________________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Otherwise, the sale is considered final upon the execution of this document and/or delivery of the vehicle.</w:t>
      </w:r>
    </w:p>
    <w:p w:rsidR="00611A41" w:rsidRPr="00E241D9" w:rsidRDefault="00611A41" w:rsidP="00111C11">
      <w:pPr>
        <w:pStyle w:val="Heading2"/>
        <w:spacing w:before="0"/>
        <w:rPr>
          <w:rFonts w:ascii="Gill Sans MT" w:hAnsi="Gill Sans MT" w:cstheme="majorHAnsi"/>
        </w:rPr>
      </w:pPr>
    </w:p>
    <w:p w:rsidR="000403DC" w:rsidRPr="00E241D9" w:rsidRDefault="00A7632A" w:rsidP="006B03BD">
      <w:pPr>
        <w:pStyle w:val="Heading2"/>
        <w:shd w:val="clear" w:color="auto" w:fill="1FADCD" w:themeFill="background2" w:themeFillShade="80"/>
        <w:spacing w:before="0" w:after="120" w:line="240" w:lineRule="auto"/>
        <w:rPr>
          <w:rFonts w:ascii="Gill Sans MT" w:hAnsi="Gill Sans MT" w:cstheme="majorHAnsi"/>
          <w:color w:val="FFFFFF" w:themeColor="background1"/>
        </w:rPr>
      </w:pPr>
      <w:r w:rsidRPr="00E241D9">
        <w:rPr>
          <w:rFonts w:ascii="Gill Sans MT" w:hAnsi="Gill Sans MT" w:cstheme="majorHAnsi"/>
          <w:color w:val="FFFFFF" w:themeColor="background1"/>
        </w:rPr>
        <w:t>12. Signatures</w:t>
      </w:r>
    </w:p>
    <w:p w:rsidR="006B03BD" w:rsidRPr="00E241D9" w:rsidRDefault="006B03BD" w:rsidP="00111C11">
      <w:pPr>
        <w:spacing w:after="0"/>
        <w:rPr>
          <w:rFonts w:ascii="Gill Sans MT" w:hAnsi="Gill Sans MT" w:cstheme="majorHAnsi"/>
          <w:b/>
        </w:rPr>
      </w:pPr>
    </w:p>
    <w:p w:rsidR="000403DC" w:rsidRPr="00E241D9" w:rsidRDefault="006B03BD" w:rsidP="00111C11">
      <w:pPr>
        <w:spacing w:after="0"/>
        <w:rPr>
          <w:rFonts w:ascii="Gill Sans MT" w:hAnsi="Gill Sans MT" w:cstheme="majorHAnsi"/>
          <w:b/>
        </w:rPr>
      </w:pPr>
      <w:r w:rsidRPr="00E241D9">
        <w:rPr>
          <w:rFonts w:ascii="Gill Sans MT" w:hAnsi="Gill Sans MT" w:cstheme="majorHAnsi"/>
          <w:b/>
        </w:rPr>
        <w:t>Seller Signature: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(Signature)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Full Name: 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Date: ________________________________</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b/>
        </w:rPr>
      </w:pPr>
      <w:r w:rsidRPr="00E241D9">
        <w:rPr>
          <w:rFonts w:ascii="Gill Sans MT" w:hAnsi="Gill Sans MT" w:cstheme="majorHAnsi"/>
          <w:b/>
        </w:rPr>
        <w:t>Buyer Signature</w:t>
      </w:r>
      <w:r w:rsidR="006B03BD" w:rsidRPr="00E241D9">
        <w:rPr>
          <w:rFonts w:ascii="Gill Sans MT" w:hAnsi="Gill Sans MT" w:cstheme="majorHAnsi"/>
          <w:b/>
        </w:rPr>
        <w:t>:</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(Signature)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Full Name: 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Date: ________________________________</w:t>
      </w:r>
    </w:p>
    <w:p w:rsidR="000403DC" w:rsidRPr="00E241D9" w:rsidRDefault="000403DC" w:rsidP="00111C11">
      <w:pPr>
        <w:spacing w:after="0"/>
        <w:rPr>
          <w:rFonts w:ascii="Gill Sans MT" w:hAnsi="Gill Sans MT" w:cstheme="majorHAnsi"/>
        </w:rPr>
      </w:pPr>
    </w:p>
    <w:p w:rsidR="000403DC" w:rsidRPr="00E241D9" w:rsidRDefault="00A7632A" w:rsidP="00111C11">
      <w:pPr>
        <w:spacing w:after="0"/>
        <w:rPr>
          <w:rFonts w:ascii="Gill Sans MT" w:hAnsi="Gill Sans MT" w:cstheme="majorHAnsi"/>
          <w:b/>
        </w:rPr>
      </w:pPr>
      <w:r w:rsidRPr="00E241D9">
        <w:rPr>
          <w:rFonts w:ascii="Gill Sans MT" w:hAnsi="Gill Sans MT" w:cstheme="majorHAnsi"/>
          <w:b/>
        </w:rPr>
        <w:t>Additional Pa</w:t>
      </w:r>
      <w:r w:rsidR="006B03BD" w:rsidRPr="00E241D9">
        <w:rPr>
          <w:rFonts w:ascii="Gill Sans MT" w:hAnsi="Gill Sans MT" w:cstheme="majorHAnsi"/>
          <w:b/>
        </w:rPr>
        <w:t>rty Signature (if applicable):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(Signature)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Full Name: 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Date: ________________________________</w:t>
      </w:r>
    </w:p>
    <w:p w:rsidR="000403DC" w:rsidRPr="00E241D9" w:rsidRDefault="000403DC" w:rsidP="00111C11">
      <w:pPr>
        <w:spacing w:after="0"/>
        <w:rPr>
          <w:rFonts w:ascii="Gill Sans MT" w:hAnsi="Gill Sans MT" w:cstheme="majorHAnsi"/>
        </w:rPr>
      </w:pPr>
    </w:p>
    <w:p w:rsidR="000403DC" w:rsidRPr="00E241D9" w:rsidRDefault="006B03BD" w:rsidP="00111C11">
      <w:pPr>
        <w:spacing w:after="0"/>
        <w:rPr>
          <w:rFonts w:ascii="Gill Sans MT" w:hAnsi="Gill Sans MT" w:cstheme="majorHAnsi"/>
          <w:b/>
        </w:rPr>
      </w:pPr>
      <w:r w:rsidRPr="00E241D9">
        <w:rPr>
          <w:rFonts w:ascii="Gill Sans MT" w:hAnsi="Gill Sans MT" w:cstheme="majorHAnsi"/>
          <w:b/>
        </w:rPr>
        <w:t>Witness (Optional):</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(Signature)</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Full Name: ___________________________</w:t>
      </w:r>
    </w:p>
    <w:p w:rsidR="000403DC" w:rsidRPr="00E241D9" w:rsidRDefault="00A7632A" w:rsidP="00111C11">
      <w:pPr>
        <w:spacing w:after="0"/>
        <w:rPr>
          <w:rFonts w:ascii="Gill Sans MT" w:hAnsi="Gill Sans MT" w:cstheme="majorHAnsi"/>
        </w:rPr>
      </w:pPr>
      <w:r w:rsidRPr="00E241D9">
        <w:rPr>
          <w:rFonts w:ascii="Gill Sans MT" w:hAnsi="Gill Sans MT" w:cstheme="majorHAnsi"/>
        </w:rPr>
        <w:t>Date: ________________________________</w:t>
      </w:r>
    </w:p>
    <w:sectPr w:rsidR="000403DC" w:rsidRPr="00E241D9" w:rsidSect="006327C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DC4" w:rsidRDefault="00A26DC4" w:rsidP="00D543DC">
      <w:pPr>
        <w:spacing w:after="0" w:line="240" w:lineRule="auto"/>
      </w:pPr>
      <w:r>
        <w:separator/>
      </w:r>
    </w:p>
  </w:endnote>
  <w:endnote w:type="continuationSeparator" w:id="1">
    <w:p w:rsidR="00A26DC4" w:rsidRDefault="00A26DC4" w:rsidP="00D54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DC4" w:rsidRDefault="00A26DC4" w:rsidP="00D543DC">
      <w:pPr>
        <w:spacing w:after="0" w:line="240" w:lineRule="auto"/>
      </w:pPr>
      <w:r>
        <w:separator/>
      </w:r>
    </w:p>
  </w:footnote>
  <w:footnote w:type="continuationSeparator" w:id="1">
    <w:p w:rsidR="00A26DC4" w:rsidRDefault="00A26DC4" w:rsidP="00D543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B47730"/>
    <w:rsid w:val="00003C33"/>
    <w:rsid w:val="00034616"/>
    <w:rsid w:val="000403DC"/>
    <w:rsid w:val="0006063C"/>
    <w:rsid w:val="000D5E7D"/>
    <w:rsid w:val="00111C11"/>
    <w:rsid w:val="0015074B"/>
    <w:rsid w:val="00182B1F"/>
    <w:rsid w:val="0020738D"/>
    <w:rsid w:val="00257DBC"/>
    <w:rsid w:val="0029639D"/>
    <w:rsid w:val="00326F90"/>
    <w:rsid w:val="003B194E"/>
    <w:rsid w:val="004423F3"/>
    <w:rsid w:val="00611A41"/>
    <w:rsid w:val="006327C7"/>
    <w:rsid w:val="006B03BD"/>
    <w:rsid w:val="006F7640"/>
    <w:rsid w:val="008F61B8"/>
    <w:rsid w:val="00972085"/>
    <w:rsid w:val="00A26DC4"/>
    <w:rsid w:val="00A30BE3"/>
    <w:rsid w:val="00A7632A"/>
    <w:rsid w:val="00A80613"/>
    <w:rsid w:val="00AA1D8D"/>
    <w:rsid w:val="00B47730"/>
    <w:rsid w:val="00B736ED"/>
    <w:rsid w:val="00CB0664"/>
    <w:rsid w:val="00D00C07"/>
    <w:rsid w:val="00D543DC"/>
    <w:rsid w:val="00D70664"/>
    <w:rsid w:val="00E002E8"/>
    <w:rsid w:val="00E01BBB"/>
    <w:rsid w:val="00E241D9"/>
    <w:rsid w:val="00EB7D75"/>
    <w:rsid w:val="00FC693F"/>
    <w:rsid w:val="00FE2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DA2BF"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DA2BF"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2DA2BF"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6505E"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6505E"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2DA2BF"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1798E"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2DA2BF"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2DA2BF" w:themeColor="accent1"/>
    </w:rPr>
  </w:style>
  <w:style w:type="paragraph" w:styleId="Title">
    <w:name w:val="Title"/>
    <w:basedOn w:val="Normal"/>
    <w:next w:val="Normal"/>
    <w:link w:val="TitleChar"/>
    <w:uiPriority w:val="10"/>
    <w:qFormat/>
    <w:rsid w:val="00FC693F"/>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43434"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2DA2BF"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2DA2BF"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2DA2BF"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6505E"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6505E"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2DA2BF"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2DA2BF"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2DA2BF" w:themeColor="accent1"/>
      </w:pBdr>
      <w:spacing w:before="200" w:after="280"/>
      <w:ind w:left="936" w:right="936"/>
    </w:pPr>
    <w:rPr>
      <w:b/>
      <w:bCs/>
      <w:i/>
      <w:iCs/>
      <w:color w:val="2DA2BF" w:themeColor="accent1"/>
    </w:rPr>
  </w:style>
  <w:style w:type="character" w:customStyle="1" w:styleId="IntenseQuoteChar">
    <w:name w:val="Intense Quote Char"/>
    <w:basedOn w:val="DefaultParagraphFont"/>
    <w:link w:val="IntenseQuote"/>
    <w:uiPriority w:val="30"/>
    <w:rsid w:val="00FC693F"/>
    <w:rPr>
      <w:b/>
      <w:bCs/>
      <w:i/>
      <w:iCs/>
      <w:color w:val="2DA2BF"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2DA2BF" w:themeColor="accent1"/>
    </w:rPr>
  </w:style>
  <w:style w:type="character" w:styleId="SubtleReference">
    <w:name w:val="Subtle Reference"/>
    <w:basedOn w:val="DefaultParagraphFont"/>
    <w:uiPriority w:val="31"/>
    <w:qFormat/>
    <w:rsid w:val="00FC693F"/>
    <w:rPr>
      <w:smallCaps/>
      <w:color w:val="DA1F28" w:themeColor="accent2"/>
      <w:u w:val="single"/>
    </w:rPr>
  </w:style>
  <w:style w:type="character" w:styleId="IntenseReference">
    <w:name w:val="Intense Reference"/>
    <w:basedOn w:val="DefaultParagraphFont"/>
    <w:uiPriority w:val="32"/>
    <w:qFormat/>
    <w:rsid w:val="00FC693F"/>
    <w:rPr>
      <w:b/>
      <w:bCs/>
      <w:smallCaps/>
      <w:color w:val="DA1F28"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1798E" w:themeColor="accent1" w:themeShade="BF"/>
    </w:rPr>
    <w:tblPr>
      <w:tblStyleRowBandSize w:val="1"/>
      <w:tblStyleColBandSize w:val="1"/>
      <w:tblInd w:w="0" w:type="dxa"/>
      <w:tblBorders>
        <w:top w:val="single" w:sz="8" w:space="0" w:color="2DA2BF" w:themeColor="accent1"/>
        <w:bottom w:val="single" w:sz="8" w:space="0" w:color="2DA2B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DA2BF" w:themeColor="accent1"/>
          <w:left w:val="nil"/>
          <w:bottom w:val="single" w:sz="8" w:space="0" w:color="2DA2BF" w:themeColor="accent1"/>
          <w:right w:val="nil"/>
          <w:insideH w:val="nil"/>
          <w:insideV w:val="nil"/>
        </w:tcBorders>
      </w:tcPr>
    </w:tblStylePr>
    <w:tblStylePr w:type="lastRow">
      <w:pPr>
        <w:spacing w:before="0" w:after="0" w:line="240" w:lineRule="auto"/>
      </w:pPr>
      <w:rPr>
        <w:b/>
        <w:bCs/>
      </w:rPr>
      <w:tblPr/>
      <w:tcPr>
        <w:tcBorders>
          <w:top w:val="single" w:sz="8" w:space="0" w:color="2DA2BF" w:themeColor="accent1"/>
          <w:left w:val="nil"/>
          <w:bottom w:val="single" w:sz="8" w:space="0" w:color="2DA2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9F2" w:themeFill="accent1" w:themeFillTint="3F"/>
      </w:tcPr>
    </w:tblStylePr>
    <w:tblStylePr w:type="band1Horz">
      <w:tblPr/>
      <w:tcPr>
        <w:tcBorders>
          <w:left w:val="nil"/>
          <w:right w:val="nil"/>
          <w:insideH w:val="nil"/>
          <w:insideV w:val="nil"/>
        </w:tcBorders>
        <w:shd w:val="clear" w:color="auto" w:fill="C7E9F2" w:themeFill="accent1" w:themeFillTint="3F"/>
      </w:tcPr>
    </w:tblStylePr>
  </w:style>
  <w:style w:type="table" w:styleId="LightShading-Accent2">
    <w:name w:val="Light Shading Accent 2"/>
    <w:basedOn w:val="TableNormal"/>
    <w:uiPriority w:val="60"/>
    <w:rsid w:val="00FC693F"/>
    <w:pPr>
      <w:spacing w:after="0" w:line="240" w:lineRule="auto"/>
    </w:pPr>
    <w:rPr>
      <w:color w:val="A3171D" w:themeColor="accent2" w:themeShade="BF"/>
    </w:rPr>
    <w:tblPr>
      <w:tblStyleRowBandSize w:val="1"/>
      <w:tblStyleColBandSize w:val="1"/>
      <w:tblInd w:w="0" w:type="dxa"/>
      <w:tblBorders>
        <w:top w:val="single" w:sz="8" w:space="0" w:color="DA1F28" w:themeColor="accent2"/>
        <w:bottom w:val="single" w:sz="8" w:space="0" w:color="DA1F2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1F28" w:themeColor="accent2"/>
          <w:left w:val="nil"/>
          <w:bottom w:val="single" w:sz="8" w:space="0" w:color="DA1F28" w:themeColor="accent2"/>
          <w:right w:val="nil"/>
          <w:insideH w:val="nil"/>
          <w:insideV w:val="nil"/>
        </w:tcBorders>
      </w:tcPr>
    </w:tblStylePr>
    <w:tblStylePr w:type="lastRow">
      <w:pPr>
        <w:spacing w:before="0" w:after="0" w:line="240" w:lineRule="auto"/>
      </w:pPr>
      <w:rPr>
        <w:b/>
        <w:bCs/>
      </w:rPr>
      <w:tblPr/>
      <w:tcPr>
        <w:tcBorders>
          <w:top w:val="single" w:sz="8" w:space="0" w:color="DA1F28" w:themeColor="accent2"/>
          <w:left w:val="nil"/>
          <w:bottom w:val="single" w:sz="8" w:space="0" w:color="DA1F2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6C8" w:themeFill="accent2" w:themeFillTint="3F"/>
      </w:tcPr>
    </w:tblStylePr>
    <w:tblStylePr w:type="band1Horz">
      <w:tblPr/>
      <w:tcPr>
        <w:tcBorders>
          <w:left w:val="nil"/>
          <w:right w:val="nil"/>
          <w:insideH w:val="nil"/>
          <w:insideV w:val="nil"/>
        </w:tcBorders>
        <w:shd w:val="clear" w:color="auto" w:fill="F7C6C8" w:themeFill="accent2" w:themeFillTint="3F"/>
      </w:tcPr>
    </w:tblStylePr>
  </w:style>
  <w:style w:type="table" w:styleId="LightShading-Accent3">
    <w:name w:val="Light Shading Accent 3"/>
    <w:basedOn w:val="TableNormal"/>
    <w:uiPriority w:val="60"/>
    <w:rsid w:val="00FC693F"/>
    <w:pPr>
      <w:spacing w:after="0" w:line="240" w:lineRule="auto"/>
    </w:pPr>
    <w:rPr>
      <w:color w:val="B4490F" w:themeColor="accent3" w:themeShade="BF"/>
    </w:rPr>
    <w:tblPr>
      <w:tblStyleRowBandSize w:val="1"/>
      <w:tblStyleColBandSize w:val="1"/>
      <w:tblInd w:w="0" w:type="dxa"/>
      <w:tblBorders>
        <w:top w:val="single" w:sz="8" w:space="0" w:color="EB641B" w:themeColor="accent3"/>
        <w:bottom w:val="single" w:sz="8" w:space="0" w:color="EB641B"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B641B" w:themeColor="accent3"/>
          <w:left w:val="nil"/>
          <w:bottom w:val="single" w:sz="8" w:space="0" w:color="EB641B" w:themeColor="accent3"/>
          <w:right w:val="nil"/>
          <w:insideH w:val="nil"/>
          <w:insideV w:val="nil"/>
        </w:tcBorders>
      </w:tcPr>
    </w:tblStylePr>
    <w:tblStylePr w:type="lastRow">
      <w:pPr>
        <w:spacing w:before="0" w:after="0" w:line="240" w:lineRule="auto"/>
      </w:pPr>
      <w:rPr>
        <w:b/>
        <w:bCs/>
      </w:rPr>
      <w:tblPr/>
      <w:tcPr>
        <w:tcBorders>
          <w:top w:val="single" w:sz="8" w:space="0" w:color="EB641B" w:themeColor="accent3"/>
          <w:left w:val="nil"/>
          <w:bottom w:val="single" w:sz="8" w:space="0" w:color="EB641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8C6" w:themeFill="accent3" w:themeFillTint="3F"/>
      </w:tcPr>
    </w:tblStylePr>
    <w:tblStylePr w:type="band1Horz">
      <w:tblPr/>
      <w:tcPr>
        <w:tcBorders>
          <w:left w:val="nil"/>
          <w:right w:val="nil"/>
          <w:insideH w:val="nil"/>
          <w:insideV w:val="nil"/>
        </w:tcBorders>
        <w:shd w:val="clear" w:color="auto" w:fill="FAD8C6" w:themeFill="accent3" w:themeFillTint="3F"/>
      </w:tcPr>
    </w:tblStylePr>
  </w:style>
  <w:style w:type="table" w:styleId="LightShading-Accent4">
    <w:name w:val="Light Shading Accent 4"/>
    <w:basedOn w:val="TableNormal"/>
    <w:uiPriority w:val="60"/>
    <w:rsid w:val="00FC693F"/>
    <w:pPr>
      <w:spacing w:after="0" w:line="240" w:lineRule="auto"/>
    </w:pPr>
    <w:rPr>
      <w:color w:val="2A4975" w:themeColor="accent4" w:themeShade="BF"/>
    </w:rPr>
    <w:tblPr>
      <w:tblStyleRowBandSize w:val="1"/>
      <w:tblStyleColBandSize w:val="1"/>
      <w:tblInd w:w="0" w:type="dxa"/>
      <w:tblBorders>
        <w:top w:val="single" w:sz="8" w:space="0" w:color="39639D" w:themeColor="accent4"/>
        <w:bottom w:val="single" w:sz="8" w:space="0" w:color="39639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9639D" w:themeColor="accent4"/>
          <w:left w:val="nil"/>
          <w:bottom w:val="single" w:sz="8" w:space="0" w:color="39639D" w:themeColor="accent4"/>
          <w:right w:val="nil"/>
          <w:insideH w:val="nil"/>
          <w:insideV w:val="nil"/>
        </w:tcBorders>
      </w:tcPr>
    </w:tblStylePr>
    <w:tblStylePr w:type="lastRow">
      <w:pPr>
        <w:spacing w:before="0" w:after="0" w:line="240" w:lineRule="auto"/>
      </w:pPr>
      <w:rPr>
        <w:b/>
        <w:bCs/>
      </w:rPr>
      <w:tblPr/>
      <w:tcPr>
        <w:tcBorders>
          <w:top w:val="single" w:sz="8" w:space="0" w:color="39639D" w:themeColor="accent4"/>
          <w:left w:val="nil"/>
          <w:bottom w:val="single" w:sz="8" w:space="0" w:color="39639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7EB" w:themeFill="accent4" w:themeFillTint="3F"/>
      </w:tcPr>
    </w:tblStylePr>
    <w:tblStylePr w:type="band1Horz">
      <w:tblPr/>
      <w:tcPr>
        <w:tcBorders>
          <w:left w:val="nil"/>
          <w:right w:val="nil"/>
          <w:insideH w:val="nil"/>
          <w:insideV w:val="nil"/>
        </w:tcBorders>
        <w:shd w:val="clear" w:color="auto" w:fill="C9D7EB" w:themeFill="accent4" w:themeFillTint="3F"/>
      </w:tcPr>
    </w:tblStylePr>
  </w:style>
  <w:style w:type="table" w:styleId="LightShading-Accent5">
    <w:name w:val="Light Shading Accent 5"/>
    <w:basedOn w:val="TableNormal"/>
    <w:uiPriority w:val="60"/>
    <w:rsid w:val="00FC693F"/>
    <w:pPr>
      <w:spacing w:after="0" w:line="240" w:lineRule="auto"/>
    </w:pPr>
    <w:rPr>
      <w:color w:val="353859" w:themeColor="accent5" w:themeShade="BF"/>
    </w:rPr>
    <w:tblPr>
      <w:tblStyleRowBandSize w:val="1"/>
      <w:tblStyleColBandSize w:val="1"/>
      <w:tblInd w:w="0" w:type="dxa"/>
      <w:tblBorders>
        <w:top w:val="single" w:sz="8" w:space="0" w:color="474B78" w:themeColor="accent5"/>
        <w:bottom w:val="single" w:sz="8" w:space="0" w:color="474B78"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74B78" w:themeColor="accent5"/>
          <w:left w:val="nil"/>
          <w:bottom w:val="single" w:sz="8" w:space="0" w:color="474B78" w:themeColor="accent5"/>
          <w:right w:val="nil"/>
          <w:insideH w:val="nil"/>
          <w:insideV w:val="nil"/>
        </w:tcBorders>
      </w:tcPr>
    </w:tblStylePr>
    <w:tblStylePr w:type="lastRow">
      <w:pPr>
        <w:spacing w:before="0" w:after="0" w:line="240" w:lineRule="auto"/>
      </w:pPr>
      <w:rPr>
        <w:b/>
        <w:bCs/>
      </w:rPr>
      <w:tblPr/>
      <w:tcPr>
        <w:tcBorders>
          <w:top w:val="single" w:sz="8" w:space="0" w:color="474B78" w:themeColor="accent5"/>
          <w:left w:val="nil"/>
          <w:bottom w:val="single" w:sz="8" w:space="0" w:color="474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EE1" w:themeFill="accent5" w:themeFillTint="3F"/>
      </w:tcPr>
    </w:tblStylePr>
    <w:tblStylePr w:type="band1Horz">
      <w:tblPr/>
      <w:tcPr>
        <w:tcBorders>
          <w:left w:val="nil"/>
          <w:right w:val="nil"/>
          <w:insideH w:val="nil"/>
          <w:insideV w:val="nil"/>
        </w:tcBorders>
        <w:shd w:val="clear" w:color="auto" w:fill="CDCEE1" w:themeFill="accent5" w:themeFillTint="3F"/>
      </w:tcPr>
    </w:tblStylePr>
  </w:style>
  <w:style w:type="table" w:styleId="LightShading-Accent6">
    <w:name w:val="Light Shading Accent 6"/>
    <w:basedOn w:val="TableNormal"/>
    <w:uiPriority w:val="60"/>
    <w:rsid w:val="00FC693F"/>
    <w:pPr>
      <w:spacing w:after="0" w:line="240" w:lineRule="auto"/>
    </w:pPr>
    <w:rPr>
      <w:color w:val="5D2D37" w:themeColor="accent6" w:themeShade="BF"/>
    </w:rPr>
    <w:tblPr>
      <w:tblStyleRowBandSize w:val="1"/>
      <w:tblStyleColBandSize w:val="1"/>
      <w:tblInd w:w="0" w:type="dxa"/>
      <w:tblBorders>
        <w:top w:val="single" w:sz="8" w:space="0" w:color="7D3C4A" w:themeColor="accent6"/>
        <w:bottom w:val="single" w:sz="8" w:space="0" w:color="7D3C4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D3C4A" w:themeColor="accent6"/>
          <w:left w:val="nil"/>
          <w:bottom w:val="single" w:sz="8" w:space="0" w:color="7D3C4A" w:themeColor="accent6"/>
          <w:right w:val="nil"/>
          <w:insideH w:val="nil"/>
          <w:insideV w:val="nil"/>
        </w:tcBorders>
      </w:tcPr>
    </w:tblStylePr>
    <w:tblStylePr w:type="lastRow">
      <w:pPr>
        <w:spacing w:before="0" w:after="0" w:line="240" w:lineRule="auto"/>
      </w:pPr>
      <w:rPr>
        <w:b/>
        <w:bCs/>
      </w:rPr>
      <w:tblPr/>
      <w:tcPr>
        <w:tcBorders>
          <w:top w:val="single" w:sz="8" w:space="0" w:color="7D3C4A" w:themeColor="accent6"/>
          <w:left w:val="nil"/>
          <w:bottom w:val="single" w:sz="8" w:space="0" w:color="7D3C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C8CE" w:themeFill="accent6" w:themeFillTint="3F"/>
      </w:tcPr>
    </w:tblStylePr>
    <w:tblStylePr w:type="band1Horz">
      <w:tblPr/>
      <w:tcPr>
        <w:tcBorders>
          <w:left w:val="nil"/>
          <w:right w:val="nil"/>
          <w:insideH w:val="nil"/>
          <w:insideV w:val="nil"/>
        </w:tcBorders>
        <w:shd w:val="clear" w:color="auto" w:fill="E5C8CE"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2DA2BF" w:themeColor="accent1"/>
        <w:left w:val="single" w:sz="8" w:space="0" w:color="2DA2BF" w:themeColor="accent1"/>
        <w:bottom w:val="single" w:sz="8" w:space="0" w:color="2DA2BF" w:themeColor="accent1"/>
        <w:right w:val="single" w:sz="8" w:space="0" w:color="2DA2B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DA2BF" w:themeFill="accent1"/>
      </w:tcPr>
    </w:tblStylePr>
    <w:tblStylePr w:type="lastRow">
      <w:pPr>
        <w:spacing w:before="0" w:after="0" w:line="240" w:lineRule="auto"/>
      </w:pPr>
      <w:rPr>
        <w:b/>
        <w:bCs/>
      </w:rPr>
      <w:tblPr/>
      <w:tcPr>
        <w:tcBorders>
          <w:top w:val="double" w:sz="6" w:space="0" w:color="2DA2BF" w:themeColor="accent1"/>
          <w:left w:val="single" w:sz="8" w:space="0" w:color="2DA2BF" w:themeColor="accent1"/>
          <w:bottom w:val="single" w:sz="8" w:space="0" w:color="2DA2BF" w:themeColor="accent1"/>
          <w:right w:val="single" w:sz="8" w:space="0" w:color="2DA2BF" w:themeColor="accent1"/>
        </w:tcBorders>
      </w:tcPr>
    </w:tblStylePr>
    <w:tblStylePr w:type="firstCol">
      <w:rPr>
        <w:b/>
        <w:bCs/>
      </w:rPr>
    </w:tblStylePr>
    <w:tblStylePr w:type="lastCol">
      <w:rPr>
        <w:b/>
        <w:bCs/>
      </w:rPr>
    </w:tblStylePr>
    <w:tblStylePr w:type="band1Vert">
      <w:tblPr/>
      <w:tcPr>
        <w:tcBorders>
          <w:top w:val="single" w:sz="8" w:space="0" w:color="2DA2BF" w:themeColor="accent1"/>
          <w:left w:val="single" w:sz="8" w:space="0" w:color="2DA2BF" w:themeColor="accent1"/>
          <w:bottom w:val="single" w:sz="8" w:space="0" w:color="2DA2BF" w:themeColor="accent1"/>
          <w:right w:val="single" w:sz="8" w:space="0" w:color="2DA2BF" w:themeColor="accent1"/>
        </w:tcBorders>
      </w:tcPr>
    </w:tblStylePr>
    <w:tblStylePr w:type="band1Horz">
      <w:tblPr/>
      <w:tcPr>
        <w:tcBorders>
          <w:top w:val="single" w:sz="8" w:space="0" w:color="2DA2BF" w:themeColor="accent1"/>
          <w:left w:val="single" w:sz="8" w:space="0" w:color="2DA2BF" w:themeColor="accent1"/>
          <w:bottom w:val="single" w:sz="8" w:space="0" w:color="2DA2BF" w:themeColor="accent1"/>
          <w:right w:val="single" w:sz="8" w:space="0" w:color="2DA2BF"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DA1F28" w:themeColor="accent2"/>
        <w:left w:val="single" w:sz="8" w:space="0" w:color="DA1F28" w:themeColor="accent2"/>
        <w:bottom w:val="single" w:sz="8" w:space="0" w:color="DA1F28" w:themeColor="accent2"/>
        <w:right w:val="single" w:sz="8" w:space="0" w:color="DA1F2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A1F28" w:themeFill="accent2"/>
      </w:tcPr>
    </w:tblStylePr>
    <w:tblStylePr w:type="lastRow">
      <w:pPr>
        <w:spacing w:before="0" w:after="0" w:line="240" w:lineRule="auto"/>
      </w:pPr>
      <w:rPr>
        <w:b/>
        <w:bCs/>
      </w:rPr>
      <w:tblPr/>
      <w:tcPr>
        <w:tcBorders>
          <w:top w:val="double" w:sz="6" w:space="0" w:color="DA1F28" w:themeColor="accent2"/>
          <w:left w:val="single" w:sz="8" w:space="0" w:color="DA1F28" w:themeColor="accent2"/>
          <w:bottom w:val="single" w:sz="8" w:space="0" w:color="DA1F28" w:themeColor="accent2"/>
          <w:right w:val="single" w:sz="8" w:space="0" w:color="DA1F28" w:themeColor="accent2"/>
        </w:tcBorders>
      </w:tcPr>
    </w:tblStylePr>
    <w:tblStylePr w:type="firstCol">
      <w:rPr>
        <w:b/>
        <w:bCs/>
      </w:rPr>
    </w:tblStylePr>
    <w:tblStylePr w:type="lastCol">
      <w:rPr>
        <w:b/>
        <w:bCs/>
      </w:rPr>
    </w:tblStylePr>
    <w:tblStylePr w:type="band1Vert">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tblStylePr w:type="band1Horz">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EB641B" w:themeColor="accent3"/>
        <w:left w:val="single" w:sz="8" w:space="0" w:color="EB641B" w:themeColor="accent3"/>
        <w:bottom w:val="single" w:sz="8" w:space="0" w:color="EB641B" w:themeColor="accent3"/>
        <w:right w:val="single" w:sz="8" w:space="0" w:color="EB641B"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B641B" w:themeFill="accent3"/>
      </w:tcPr>
    </w:tblStylePr>
    <w:tblStylePr w:type="lastRow">
      <w:pPr>
        <w:spacing w:before="0" w:after="0" w:line="240" w:lineRule="auto"/>
      </w:pPr>
      <w:rPr>
        <w:b/>
        <w:bCs/>
      </w:rPr>
      <w:tblPr/>
      <w:tcPr>
        <w:tcBorders>
          <w:top w:val="double" w:sz="6" w:space="0" w:color="EB641B" w:themeColor="accent3"/>
          <w:left w:val="single" w:sz="8" w:space="0" w:color="EB641B" w:themeColor="accent3"/>
          <w:bottom w:val="single" w:sz="8" w:space="0" w:color="EB641B" w:themeColor="accent3"/>
          <w:right w:val="single" w:sz="8" w:space="0" w:color="EB641B" w:themeColor="accent3"/>
        </w:tcBorders>
      </w:tcPr>
    </w:tblStylePr>
    <w:tblStylePr w:type="firstCol">
      <w:rPr>
        <w:b/>
        <w:bCs/>
      </w:rPr>
    </w:tblStylePr>
    <w:tblStylePr w:type="lastCol">
      <w:rPr>
        <w:b/>
        <w:bCs/>
      </w:rPr>
    </w:tblStylePr>
    <w:tblStylePr w:type="band1Vert">
      <w:tblPr/>
      <w:tcPr>
        <w:tcBorders>
          <w:top w:val="single" w:sz="8" w:space="0" w:color="EB641B" w:themeColor="accent3"/>
          <w:left w:val="single" w:sz="8" w:space="0" w:color="EB641B" w:themeColor="accent3"/>
          <w:bottom w:val="single" w:sz="8" w:space="0" w:color="EB641B" w:themeColor="accent3"/>
          <w:right w:val="single" w:sz="8" w:space="0" w:color="EB641B" w:themeColor="accent3"/>
        </w:tcBorders>
      </w:tcPr>
    </w:tblStylePr>
    <w:tblStylePr w:type="band1Horz">
      <w:tblPr/>
      <w:tcPr>
        <w:tcBorders>
          <w:top w:val="single" w:sz="8" w:space="0" w:color="EB641B" w:themeColor="accent3"/>
          <w:left w:val="single" w:sz="8" w:space="0" w:color="EB641B" w:themeColor="accent3"/>
          <w:bottom w:val="single" w:sz="8" w:space="0" w:color="EB641B" w:themeColor="accent3"/>
          <w:right w:val="single" w:sz="8" w:space="0" w:color="EB641B"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39639D" w:themeColor="accent4"/>
        <w:left w:val="single" w:sz="8" w:space="0" w:color="39639D" w:themeColor="accent4"/>
        <w:bottom w:val="single" w:sz="8" w:space="0" w:color="39639D" w:themeColor="accent4"/>
        <w:right w:val="single" w:sz="8" w:space="0" w:color="39639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9639D" w:themeFill="accent4"/>
      </w:tcPr>
    </w:tblStylePr>
    <w:tblStylePr w:type="lastRow">
      <w:pPr>
        <w:spacing w:before="0" w:after="0" w:line="240" w:lineRule="auto"/>
      </w:pPr>
      <w:rPr>
        <w:b/>
        <w:bCs/>
      </w:rPr>
      <w:tblPr/>
      <w:tcPr>
        <w:tcBorders>
          <w:top w:val="double" w:sz="6" w:space="0" w:color="39639D" w:themeColor="accent4"/>
          <w:left w:val="single" w:sz="8" w:space="0" w:color="39639D" w:themeColor="accent4"/>
          <w:bottom w:val="single" w:sz="8" w:space="0" w:color="39639D" w:themeColor="accent4"/>
          <w:right w:val="single" w:sz="8" w:space="0" w:color="39639D" w:themeColor="accent4"/>
        </w:tcBorders>
      </w:tcPr>
    </w:tblStylePr>
    <w:tblStylePr w:type="firstCol">
      <w:rPr>
        <w:b/>
        <w:bCs/>
      </w:rPr>
    </w:tblStylePr>
    <w:tblStylePr w:type="lastCol">
      <w:rPr>
        <w:b/>
        <w:bCs/>
      </w:rPr>
    </w:tblStylePr>
    <w:tblStylePr w:type="band1Vert">
      <w:tblPr/>
      <w:tcPr>
        <w:tcBorders>
          <w:top w:val="single" w:sz="8" w:space="0" w:color="39639D" w:themeColor="accent4"/>
          <w:left w:val="single" w:sz="8" w:space="0" w:color="39639D" w:themeColor="accent4"/>
          <w:bottom w:val="single" w:sz="8" w:space="0" w:color="39639D" w:themeColor="accent4"/>
          <w:right w:val="single" w:sz="8" w:space="0" w:color="39639D" w:themeColor="accent4"/>
        </w:tcBorders>
      </w:tcPr>
    </w:tblStylePr>
    <w:tblStylePr w:type="band1Horz">
      <w:tblPr/>
      <w:tcPr>
        <w:tcBorders>
          <w:top w:val="single" w:sz="8" w:space="0" w:color="39639D" w:themeColor="accent4"/>
          <w:left w:val="single" w:sz="8" w:space="0" w:color="39639D" w:themeColor="accent4"/>
          <w:bottom w:val="single" w:sz="8" w:space="0" w:color="39639D" w:themeColor="accent4"/>
          <w:right w:val="single" w:sz="8" w:space="0" w:color="39639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74B78" w:themeColor="accent5"/>
        <w:left w:val="single" w:sz="8" w:space="0" w:color="474B78" w:themeColor="accent5"/>
        <w:bottom w:val="single" w:sz="8" w:space="0" w:color="474B78" w:themeColor="accent5"/>
        <w:right w:val="single" w:sz="8" w:space="0" w:color="474B78"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74B78" w:themeFill="accent5"/>
      </w:tcPr>
    </w:tblStylePr>
    <w:tblStylePr w:type="lastRow">
      <w:pPr>
        <w:spacing w:before="0" w:after="0" w:line="240" w:lineRule="auto"/>
      </w:pPr>
      <w:rPr>
        <w:b/>
        <w:bCs/>
      </w:rPr>
      <w:tblPr/>
      <w:tcPr>
        <w:tcBorders>
          <w:top w:val="double" w:sz="6" w:space="0" w:color="474B78" w:themeColor="accent5"/>
          <w:left w:val="single" w:sz="8" w:space="0" w:color="474B78" w:themeColor="accent5"/>
          <w:bottom w:val="single" w:sz="8" w:space="0" w:color="474B78" w:themeColor="accent5"/>
          <w:right w:val="single" w:sz="8" w:space="0" w:color="474B78" w:themeColor="accent5"/>
        </w:tcBorders>
      </w:tcPr>
    </w:tblStylePr>
    <w:tblStylePr w:type="firstCol">
      <w:rPr>
        <w:b/>
        <w:bCs/>
      </w:rPr>
    </w:tblStylePr>
    <w:tblStylePr w:type="lastCol">
      <w:rPr>
        <w:b/>
        <w:bCs/>
      </w:rPr>
    </w:tblStylePr>
    <w:tblStylePr w:type="band1Vert">
      <w:tblPr/>
      <w:tcPr>
        <w:tcBorders>
          <w:top w:val="single" w:sz="8" w:space="0" w:color="474B78" w:themeColor="accent5"/>
          <w:left w:val="single" w:sz="8" w:space="0" w:color="474B78" w:themeColor="accent5"/>
          <w:bottom w:val="single" w:sz="8" w:space="0" w:color="474B78" w:themeColor="accent5"/>
          <w:right w:val="single" w:sz="8" w:space="0" w:color="474B78" w:themeColor="accent5"/>
        </w:tcBorders>
      </w:tcPr>
    </w:tblStylePr>
    <w:tblStylePr w:type="band1Horz">
      <w:tblPr/>
      <w:tcPr>
        <w:tcBorders>
          <w:top w:val="single" w:sz="8" w:space="0" w:color="474B78" w:themeColor="accent5"/>
          <w:left w:val="single" w:sz="8" w:space="0" w:color="474B78" w:themeColor="accent5"/>
          <w:bottom w:val="single" w:sz="8" w:space="0" w:color="474B78" w:themeColor="accent5"/>
          <w:right w:val="single" w:sz="8" w:space="0" w:color="474B78"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7D3C4A" w:themeColor="accent6"/>
        <w:left w:val="single" w:sz="8" w:space="0" w:color="7D3C4A" w:themeColor="accent6"/>
        <w:bottom w:val="single" w:sz="8" w:space="0" w:color="7D3C4A" w:themeColor="accent6"/>
        <w:right w:val="single" w:sz="8" w:space="0" w:color="7D3C4A"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D3C4A" w:themeFill="accent6"/>
      </w:tcPr>
    </w:tblStylePr>
    <w:tblStylePr w:type="lastRow">
      <w:pPr>
        <w:spacing w:before="0" w:after="0" w:line="240" w:lineRule="auto"/>
      </w:pPr>
      <w:rPr>
        <w:b/>
        <w:bCs/>
      </w:rPr>
      <w:tblPr/>
      <w:tcPr>
        <w:tcBorders>
          <w:top w:val="double" w:sz="6" w:space="0" w:color="7D3C4A" w:themeColor="accent6"/>
          <w:left w:val="single" w:sz="8" w:space="0" w:color="7D3C4A" w:themeColor="accent6"/>
          <w:bottom w:val="single" w:sz="8" w:space="0" w:color="7D3C4A" w:themeColor="accent6"/>
          <w:right w:val="single" w:sz="8" w:space="0" w:color="7D3C4A" w:themeColor="accent6"/>
        </w:tcBorders>
      </w:tcPr>
    </w:tblStylePr>
    <w:tblStylePr w:type="firstCol">
      <w:rPr>
        <w:b/>
        <w:bCs/>
      </w:rPr>
    </w:tblStylePr>
    <w:tblStylePr w:type="lastCol">
      <w:rPr>
        <w:b/>
        <w:bCs/>
      </w:rPr>
    </w:tblStylePr>
    <w:tblStylePr w:type="band1Vert">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tcPr>
    </w:tblStylePr>
    <w:tblStylePr w:type="band1Horz">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2DA2BF" w:themeColor="accent1"/>
        <w:left w:val="single" w:sz="8" w:space="0" w:color="2DA2BF" w:themeColor="accent1"/>
        <w:bottom w:val="single" w:sz="8" w:space="0" w:color="2DA2BF" w:themeColor="accent1"/>
        <w:right w:val="single" w:sz="8" w:space="0" w:color="2DA2BF" w:themeColor="accent1"/>
        <w:insideH w:val="single" w:sz="8" w:space="0" w:color="2DA2BF" w:themeColor="accent1"/>
        <w:insideV w:val="single" w:sz="8" w:space="0" w:color="2DA2B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DA2BF" w:themeColor="accent1"/>
          <w:left w:val="single" w:sz="8" w:space="0" w:color="2DA2BF" w:themeColor="accent1"/>
          <w:bottom w:val="single" w:sz="18" w:space="0" w:color="2DA2BF" w:themeColor="accent1"/>
          <w:right w:val="single" w:sz="8" w:space="0" w:color="2DA2BF" w:themeColor="accent1"/>
          <w:insideH w:val="nil"/>
          <w:insideV w:val="single" w:sz="8" w:space="0" w:color="2DA2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A2BF" w:themeColor="accent1"/>
          <w:left w:val="single" w:sz="8" w:space="0" w:color="2DA2BF" w:themeColor="accent1"/>
          <w:bottom w:val="single" w:sz="8" w:space="0" w:color="2DA2BF" w:themeColor="accent1"/>
          <w:right w:val="single" w:sz="8" w:space="0" w:color="2DA2BF" w:themeColor="accent1"/>
          <w:insideH w:val="nil"/>
          <w:insideV w:val="single" w:sz="8" w:space="0" w:color="2DA2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A2BF" w:themeColor="accent1"/>
          <w:left w:val="single" w:sz="8" w:space="0" w:color="2DA2BF" w:themeColor="accent1"/>
          <w:bottom w:val="single" w:sz="8" w:space="0" w:color="2DA2BF" w:themeColor="accent1"/>
          <w:right w:val="single" w:sz="8" w:space="0" w:color="2DA2BF" w:themeColor="accent1"/>
        </w:tcBorders>
      </w:tcPr>
    </w:tblStylePr>
    <w:tblStylePr w:type="band1Vert">
      <w:tblPr/>
      <w:tcPr>
        <w:tcBorders>
          <w:top w:val="single" w:sz="8" w:space="0" w:color="2DA2BF" w:themeColor="accent1"/>
          <w:left w:val="single" w:sz="8" w:space="0" w:color="2DA2BF" w:themeColor="accent1"/>
          <w:bottom w:val="single" w:sz="8" w:space="0" w:color="2DA2BF" w:themeColor="accent1"/>
          <w:right w:val="single" w:sz="8" w:space="0" w:color="2DA2BF" w:themeColor="accent1"/>
        </w:tcBorders>
        <w:shd w:val="clear" w:color="auto" w:fill="C7E9F2" w:themeFill="accent1" w:themeFillTint="3F"/>
      </w:tcPr>
    </w:tblStylePr>
    <w:tblStylePr w:type="band1Horz">
      <w:tblPr/>
      <w:tcPr>
        <w:tcBorders>
          <w:top w:val="single" w:sz="8" w:space="0" w:color="2DA2BF" w:themeColor="accent1"/>
          <w:left w:val="single" w:sz="8" w:space="0" w:color="2DA2BF" w:themeColor="accent1"/>
          <w:bottom w:val="single" w:sz="8" w:space="0" w:color="2DA2BF" w:themeColor="accent1"/>
          <w:right w:val="single" w:sz="8" w:space="0" w:color="2DA2BF" w:themeColor="accent1"/>
          <w:insideV w:val="single" w:sz="8" w:space="0" w:color="2DA2BF" w:themeColor="accent1"/>
        </w:tcBorders>
        <w:shd w:val="clear" w:color="auto" w:fill="C7E9F2" w:themeFill="accent1" w:themeFillTint="3F"/>
      </w:tcPr>
    </w:tblStylePr>
    <w:tblStylePr w:type="band2Horz">
      <w:tblPr/>
      <w:tcPr>
        <w:tcBorders>
          <w:top w:val="single" w:sz="8" w:space="0" w:color="2DA2BF" w:themeColor="accent1"/>
          <w:left w:val="single" w:sz="8" w:space="0" w:color="2DA2BF" w:themeColor="accent1"/>
          <w:bottom w:val="single" w:sz="8" w:space="0" w:color="2DA2BF" w:themeColor="accent1"/>
          <w:right w:val="single" w:sz="8" w:space="0" w:color="2DA2BF" w:themeColor="accent1"/>
          <w:insideV w:val="single" w:sz="8" w:space="0" w:color="2DA2BF"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DA1F28" w:themeColor="accent2"/>
        <w:left w:val="single" w:sz="8" w:space="0" w:color="DA1F28" w:themeColor="accent2"/>
        <w:bottom w:val="single" w:sz="8" w:space="0" w:color="DA1F28" w:themeColor="accent2"/>
        <w:right w:val="single" w:sz="8" w:space="0" w:color="DA1F28" w:themeColor="accent2"/>
        <w:insideH w:val="single" w:sz="8" w:space="0" w:color="DA1F28" w:themeColor="accent2"/>
        <w:insideV w:val="single" w:sz="8" w:space="0" w:color="DA1F2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A1F28" w:themeColor="accent2"/>
          <w:left w:val="single" w:sz="8" w:space="0" w:color="DA1F28" w:themeColor="accent2"/>
          <w:bottom w:val="single" w:sz="18" w:space="0" w:color="DA1F28" w:themeColor="accent2"/>
          <w:right w:val="single" w:sz="8" w:space="0" w:color="DA1F28" w:themeColor="accent2"/>
          <w:insideH w:val="nil"/>
          <w:insideV w:val="single" w:sz="8" w:space="0" w:color="DA1F2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1F28" w:themeColor="accent2"/>
          <w:left w:val="single" w:sz="8" w:space="0" w:color="DA1F28" w:themeColor="accent2"/>
          <w:bottom w:val="single" w:sz="8" w:space="0" w:color="DA1F28" w:themeColor="accent2"/>
          <w:right w:val="single" w:sz="8" w:space="0" w:color="DA1F28" w:themeColor="accent2"/>
          <w:insideH w:val="nil"/>
          <w:insideV w:val="single" w:sz="8" w:space="0" w:color="DA1F2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tcPr>
    </w:tblStylePr>
    <w:tblStylePr w:type="band1Vert">
      <w:tblPr/>
      <w:tcPr>
        <w:tcBorders>
          <w:top w:val="single" w:sz="8" w:space="0" w:color="DA1F28" w:themeColor="accent2"/>
          <w:left w:val="single" w:sz="8" w:space="0" w:color="DA1F28" w:themeColor="accent2"/>
          <w:bottom w:val="single" w:sz="8" w:space="0" w:color="DA1F28" w:themeColor="accent2"/>
          <w:right w:val="single" w:sz="8" w:space="0" w:color="DA1F28" w:themeColor="accent2"/>
        </w:tcBorders>
        <w:shd w:val="clear" w:color="auto" w:fill="F7C6C8" w:themeFill="accent2" w:themeFillTint="3F"/>
      </w:tcPr>
    </w:tblStylePr>
    <w:tblStylePr w:type="band1Horz">
      <w:tblPr/>
      <w:tcPr>
        <w:tcBorders>
          <w:top w:val="single" w:sz="8" w:space="0" w:color="DA1F28" w:themeColor="accent2"/>
          <w:left w:val="single" w:sz="8" w:space="0" w:color="DA1F28" w:themeColor="accent2"/>
          <w:bottom w:val="single" w:sz="8" w:space="0" w:color="DA1F28" w:themeColor="accent2"/>
          <w:right w:val="single" w:sz="8" w:space="0" w:color="DA1F28" w:themeColor="accent2"/>
          <w:insideV w:val="single" w:sz="8" w:space="0" w:color="DA1F28" w:themeColor="accent2"/>
        </w:tcBorders>
        <w:shd w:val="clear" w:color="auto" w:fill="F7C6C8" w:themeFill="accent2" w:themeFillTint="3F"/>
      </w:tcPr>
    </w:tblStylePr>
    <w:tblStylePr w:type="band2Horz">
      <w:tblPr/>
      <w:tcPr>
        <w:tcBorders>
          <w:top w:val="single" w:sz="8" w:space="0" w:color="DA1F28" w:themeColor="accent2"/>
          <w:left w:val="single" w:sz="8" w:space="0" w:color="DA1F28" w:themeColor="accent2"/>
          <w:bottom w:val="single" w:sz="8" w:space="0" w:color="DA1F28" w:themeColor="accent2"/>
          <w:right w:val="single" w:sz="8" w:space="0" w:color="DA1F28" w:themeColor="accent2"/>
          <w:insideV w:val="single" w:sz="8" w:space="0" w:color="DA1F28"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EB641B" w:themeColor="accent3"/>
        <w:left w:val="single" w:sz="8" w:space="0" w:color="EB641B" w:themeColor="accent3"/>
        <w:bottom w:val="single" w:sz="8" w:space="0" w:color="EB641B" w:themeColor="accent3"/>
        <w:right w:val="single" w:sz="8" w:space="0" w:color="EB641B" w:themeColor="accent3"/>
        <w:insideH w:val="single" w:sz="8" w:space="0" w:color="EB641B" w:themeColor="accent3"/>
        <w:insideV w:val="single" w:sz="8" w:space="0" w:color="EB641B"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B641B" w:themeColor="accent3"/>
          <w:left w:val="single" w:sz="8" w:space="0" w:color="EB641B" w:themeColor="accent3"/>
          <w:bottom w:val="single" w:sz="18" w:space="0" w:color="EB641B" w:themeColor="accent3"/>
          <w:right w:val="single" w:sz="8" w:space="0" w:color="EB641B" w:themeColor="accent3"/>
          <w:insideH w:val="nil"/>
          <w:insideV w:val="single" w:sz="8" w:space="0" w:color="EB641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641B" w:themeColor="accent3"/>
          <w:left w:val="single" w:sz="8" w:space="0" w:color="EB641B" w:themeColor="accent3"/>
          <w:bottom w:val="single" w:sz="8" w:space="0" w:color="EB641B" w:themeColor="accent3"/>
          <w:right w:val="single" w:sz="8" w:space="0" w:color="EB641B" w:themeColor="accent3"/>
          <w:insideH w:val="nil"/>
          <w:insideV w:val="single" w:sz="8" w:space="0" w:color="EB641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641B" w:themeColor="accent3"/>
          <w:left w:val="single" w:sz="8" w:space="0" w:color="EB641B" w:themeColor="accent3"/>
          <w:bottom w:val="single" w:sz="8" w:space="0" w:color="EB641B" w:themeColor="accent3"/>
          <w:right w:val="single" w:sz="8" w:space="0" w:color="EB641B" w:themeColor="accent3"/>
        </w:tcBorders>
      </w:tcPr>
    </w:tblStylePr>
    <w:tblStylePr w:type="band1Vert">
      <w:tblPr/>
      <w:tcPr>
        <w:tcBorders>
          <w:top w:val="single" w:sz="8" w:space="0" w:color="EB641B" w:themeColor="accent3"/>
          <w:left w:val="single" w:sz="8" w:space="0" w:color="EB641B" w:themeColor="accent3"/>
          <w:bottom w:val="single" w:sz="8" w:space="0" w:color="EB641B" w:themeColor="accent3"/>
          <w:right w:val="single" w:sz="8" w:space="0" w:color="EB641B" w:themeColor="accent3"/>
        </w:tcBorders>
        <w:shd w:val="clear" w:color="auto" w:fill="FAD8C6" w:themeFill="accent3" w:themeFillTint="3F"/>
      </w:tcPr>
    </w:tblStylePr>
    <w:tblStylePr w:type="band1Horz">
      <w:tblPr/>
      <w:tcPr>
        <w:tcBorders>
          <w:top w:val="single" w:sz="8" w:space="0" w:color="EB641B" w:themeColor="accent3"/>
          <w:left w:val="single" w:sz="8" w:space="0" w:color="EB641B" w:themeColor="accent3"/>
          <w:bottom w:val="single" w:sz="8" w:space="0" w:color="EB641B" w:themeColor="accent3"/>
          <w:right w:val="single" w:sz="8" w:space="0" w:color="EB641B" w:themeColor="accent3"/>
          <w:insideV w:val="single" w:sz="8" w:space="0" w:color="EB641B" w:themeColor="accent3"/>
        </w:tcBorders>
        <w:shd w:val="clear" w:color="auto" w:fill="FAD8C6" w:themeFill="accent3" w:themeFillTint="3F"/>
      </w:tcPr>
    </w:tblStylePr>
    <w:tblStylePr w:type="band2Horz">
      <w:tblPr/>
      <w:tcPr>
        <w:tcBorders>
          <w:top w:val="single" w:sz="8" w:space="0" w:color="EB641B" w:themeColor="accent3"/>
          <w:left w:val="single" w:sz="8" w:space="0" w:color="EB641B" w:themeColor="accent3"/>
          <w:bottom w:val="single" w:sz="8" w:space="0" w:color="EB641B" w:themeColor="accent3"/>
          <w:right w:val="single" w:sz="8" w:space="0" w:color="EB641B" w:themeColor="accent3"/>
          <w:insideV w:val="single" w:sz="8" w:space="0" w:color="EB641B"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39639D" w:themeColor="accent4"/>
        <w:left w:val="single" w:sz="8" w:space="0" w:color="39639D" w:themeColor="accent4"/>
        <w:bottom w:val="single" w:sz="8" w:space="0" w:color="39639D" w:themeColor="accent4"/>
        <w:right w:val="single" w:sz="8" w:space="0" w:color="39639D" w:themeColor="accent4"/>
        <w:insideH w:val="single" w:sz="8" w:space="0" w:color="39639D" w:themeColor="accent4"/>
        <w:insideV w:val="single" w:sz="8" w:space="0" w:color="39639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9639D" w:themeColor="accent4"/>
          <w:left w:val="single" w:sz="8" w:space="0" w:color="39639D" w:themeColor="accent4"/>
          <w:bottom w:val="single" w:sz="18" w:space="0" w:color="39639D" w:themeColor="accent4"/>
          <w:right w:val="single" w:sz="8" w:space="0" w:color="39639D" w:themeColor="accent4"/>
          <w:insideH w:val="nil"/>
          <w:insideV w:val="single" w:sz="8" w:space="0" w:color="39639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9639D" w:themeColor="accent4"/>
          <w:left w:val="single" w:sz="8" w:space="0" w:color="39639D" w:themeColor="accent4"/>
          <w:bottom w:val="single" w:sz="8" w:space="0" w:color="39639D" w:themeColor="accent4"/>
          <w:right w:val="single" w:sz="8" w:space="0" w:color="39639D" w:themeColor="accent4"/>
          <w:insideH w:val="nil"/>
          <w:insideV w:val="single" w:sz="8" w:space="0" w:color="39639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9639D" w:themeColor="accent4"/>
          <w:left w:val="single" w:sz="8" w:space="0" w:color="39639D" w:themeColor="accent4"/>
          <w:bottom w:val="single" w:sz="8" w:space="0" w:color="39639D" w:themeColor="accent4"/>
          <w:right w:val="single" w:sz="8" w:space="0" w:color="39639D" w:themeColor="accent4"/>
        </w:tcBorders>
      </w:tcPr>
    </w:tblStylePr>
    <w:tblStylePr w:type="band1Vert">
      <w:tblPr/>
      <w:tcPr>
        <w:tcBorders>
          <w:top w:val="single" w:sz="8" w:space="0" w:color="39639D" w:themeColor="accent4"/>
          <w:left w:val="single" w:sz="8" w:space="0" w:color="39639D" w:themeColor="accent4"/>
          <w:bottom w:val="single" w:sz="8" w:space="0" w:color="39639D" w:themeColor="accent4"/>
          <w:right w:val="single" w:sz="8" w:space="0" w:color="39639D" w:themeColor="accent4"/>
        </w:tcBorders>
        <w:shd w:val="clear" w:color="auto" w:fill="C9D7EB" w:themeFill="accent4" w:themeFillTint="3F"/>
      </w:tcPr>
    </w:tblStylePr>
    <w:tblStylePr w:type="band1Horz">
      <w:tblPr/>
      <w:tcPr>
        <w:tcBorders>
          <w:top w:val="single" w:sz="8" w:space="0" w:color="39639D" w:themeColor="accent4"/>
          <w:left w:val="single" w:sz="8" w:space="0" w:color="39639D" w:themeColor="accent4"/>
          <w:bottom w:val="single" w:sz="8" w:space="0" w:color="39639D" w:themeColor="accent4"/>
          <w:right w:val="single" w:sz="8" w:space="0" w:color="39639D" w:themeColor="accent4"/>
          <w:insideV w:val="single" w:sz="8" w:space="0" w:color="39639D" w:themeColor="accent4"/>
        </w:tcBorders>
        <w:shd w:val="clear" w:color="auto" w:fill="C9D7EB" w:themeFill="accent4" w:themeFillTint="3F"/>
      </w:tcPr>
    </w:tblStylePr>
    <w:tblStylePr w:type="band2Horz">
      <w:tblPr/>
      <w:tcPr>
        <w:tcBorders>
          <w:top w:val="single" w:sz="8" w:space="0" w:color="39639D" w:themeColor="accent4"/>
          <w:left w:val="single" w:sz="8" w:space="0" w:color="39639D" w:themeColor="accent4"/>
          <w:bottom w:val="single" w:sz="8" w:space="0" w:color="39639D" w:themeColor="accent4"/>
          <w:right w:val="single" w:sz="8" w:space="0" w:color="39639D" w:themeColor="accent4"/>
          <w:insideV w:val="single" w:sz="8" w:space="0" w:color="39639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74B78" w:themeColor="accent5"/>
        <w:left w:val="single" w:sz="8" w:space="0" w:color="474B78" w:themeColor="accent5"/>
        <w:bottom w:val="single" w:sz="8" w:space="0" w:color="474B78" w:themeColor="accent5"/>
        <w:right w:val="single" w:sz="8" w:space="0" w:color="474B78" w:themeColor="accent5"/>
        <w:insideH w:val="single" w:sz="8" w:space="0" w:color="474B78" w:themeColor="accent5"/>
        <w:insideV w:val="single" w:sz="8" w:space="0" w:color="474B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74B78" w:themeColor="accent5"/>
          <w:left w:val="single" w:sz="8" w:space="0" w:color="474B78" w:themeColor="accent5"/>
          <w:bottom w:val="single" w:sz="18" w:space="0" w:color="474B78" w:themeColor="accent5"/>
          <w:right w:val="single" w:sz="8" w:space="0" w:color="474B78" w:themeColor="accent5"/>
          <w:insideH w:val="nil"/>
          <w:insideV w:val="single" w:sz="8" w:space="0" w:color="474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4B78" w:themeColor="accent5"/>
          <w:left w:val="single" w:sz="8" w:space="0" w:color="474B78" w:themeColor="accent5"/>
          <w:bottom w:val="single" w:sz="8" w:space="0" w:color="474B78" w:themeColor="accent5"/>
          <w:right w:val="single" w:sz="8" w:space="0" w:color="474B78" w:themeColor="accent5"/>
          <w:insideH w:val="nil"/>
          <w:insideV w:val="single" w:sz="8" w:space="0" w:color="474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4B78" w:themeColor="accent5"/>
          <w:left w:val="single" w:sz="8" w:space="0" w:color="474B78" w:themeColor="accent5"/>
          <w:bottom w:val="single" w:sz="8" w:space="0" w:color="474B78" w:themeColor="accent5"/>
          <w:right w:val="single" w:sz="8" w:space="0" w:color="474B78" w:themeColor="accent5"/>
        </w:tcBorders>
      </w:tcPr>
    </w:tblStylePr>
    <w:tblStylePr w:type="band1Vert">
      <w:tblPr/>
      <w:tcPr>
        <w:tcBorders>
          <w:top w:val="single" w:sz="8" w:space="0" w:color="474B78" w:themeColor="accent5"/>
          <w:left w:val="single" w:sz="8" w:space="0" w:color="474B78" w:themeColor="accent5"/>
          <w:bottom w:val="single" w:sz="8" w:space="0" w:color="474B78" w:themeColor="accent5"/>
          <w:right w:val="single" w:sz="8" w:space="0" w:color="474B78" w:themeColor="accent5"/>
        </w:tcBorders>
        <w:shd w:val="clear" w:color="auto" w:fill="CDCEE1" w:themeFill="accent5" w:themeFillTint="3F"/>
      </w:tcPr>
    </w:tblStylePr>
    <w:tblStylePr w:type="band1Horz">
      <w:tblPr/>
      <w:tcPr>
        <w:tcBorders>
          <w:top w:val="single" w:sz="8" w:space="0" w:color="474B78" w:themeColor="accent5"/>
          <w:left w:val="single" w:sz="8" w:space="0" w:color="474B78" w:themeColor="accent5"/>
          <w:bottom w:val="single" w:sz="8" w:space="0" w:color="474B78" w:themeColor="accent5"/>
          <w:right w:val="single" w:sz="8" w:space="0" w:color="474B78" w:themeColor="accent5"/>
          <w:insideV w:val="single" w:sz="8" w:space="0" w:color="474B78" w:themeColor="accent5"/>
        </w:tcBorders>
        <w:shd w:val="clear" w:color="auto" w:fill="CDCEE1" w:themeFill="accent5" w:themeFillTint="3F"/>
      </w:tcPr>
    </w:tblStylePr>
    <w:tblStylePr w:type="band2Horz">
      <w:tblPr/>
      <w:tcPr>
        <w:tcBorders>
          <w:top w:val="single" w:sz="8" w:space="0" w:color="474B78" w:themeColor="accent5"/>
          <w:left w:val="single" w:sz="8" w:space="0" w:color="474B78" w:themeColor="accent5"/>
          <w:bottom w:val="single" w:sz="8" w:space="0" w:color="474B78" w:themeColor="accent5"/>
          <w:right w:val="single" w:sz="8" w:space="0" w:color="474B78" w:themeColor="accent5"/>
          <w:insideV w:val="single" w:sz="8" w:space="0" w:color="474B78"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7D3C4A" w:themeColor="accent6"/>
        <w:left w:val="single" w:sz="8" w:space="0" w:color="7D3C4A" w:themeColor="accent6"/>
        <w:bottom w:val="single" w:sz="8" w:space="0" w:color="7D3C4A" w:themeColor="accent6"/>
        <w:right w:val="single" w:sz="8" w:space="0" w:color="7D3C4A" w:themeColor="accent6"/>
        <w:insideH w:val="single" w:sz="8" w:space="0" w:color="7D3C4A" w:themeColor="accent6"/>
        <w:insideV w:val="single" w:sz="8" w:space="0" w:color="7D3C4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D3C4A" w:themeColor="accent6"/>
          <w:left w:val="single" w:sz="8" w:space="0" w:color="7D3C4A" w:themeColor="accent6"/>
          <w:bottom w:val="single" w:sz="18" w:space="0" w:color="7D3C4A" w:themeColor="accent6"/>
          <w:right w:val="single" w:sz="8" w:space="0" w:color="7D3C4A" w:themeColor="accent6"/>
          <w:insideH w:val="nil"/>
          <w:insideV w:val="single" w:sz="8" w:space="0" w:color="7D3C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3C4A" w:themeColor="accent6"/>
          <w:left w:val="single" w:sz="8" w:space="0" w:color="7D3C4A" w:themeColor="accent6"/>
          <w:bottom w:val="single" w:sz="8" w:space="0" w:color="7D3C4A" w:themeColor="accent6"/>
          <w:right w:val="single" w:sz="8" w:space="0" w:color="7D3C4A" w:themeColor="accent6"/>
          <w:insideH w:val="nil"/>
          <w:insideV w:val="single" w:sz="8" w:space="0" w:color="7D3C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tcPr>
    </w:tblStylePr>
    <w:tblStylePr w:type="band1Vert">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shd w:val="clear" w:color="auto" w:fill="E5C8CE" w:themeFill="accent6" w:themeFillTint="3F"/>
      </w:tcPr>
    </w:tblStylePr>
    <w:tblStylePr w:type="band1Horz">
      <w:tblPr/>
      <w:tcPr>
        <w:tcBorders>
          <w:top w:val="single" w:sz="8" w:space="0" w:color="7D3C4A" w:themeColor="accent6"/>
          <w:left w:val="single" w:sz="8" w:space="0" w:color="7D3C4A" w:themeColor="accent6"/>
          <w:bottom w:val="single" w:sz="8" w:space="0" w:color="7D3C4A" w:themeColor="accent6"/>
          <w:right w:val="single" w:sz="8" w:space="0" w:color="7D3C4A" w:themeColor="accent6"/>
          <w:insideV w:val="single" w:sz="8" w:space="0" w:color="7D3C4A" w:themeColor="accent6"/>
        </w:tcBorders>
        <w:shd w:val="clear" w:color="auto" w:fill="E5C8CE" w:themeFill="accent6" w:themeFillTint="3F"/>
      </w:tcPr>
    </w:tblStylePr>
    <w:tblStylePr w:type="band2Horz">
      <w:tblPr/>
      <w:tcPr>
        <w:tcBorders>
          <w:top w:val="single" w:sz="8" w:space="0" w:color="7D3C4A" w:themeColor="accent6"/>
          <w:left w:val="single" w:sz="8" w:space="0" w:color="7D3C4A" w:themeColor="accent6"/>
          <w:bottom w:val="single" w:sz="8" w:space="0" w:color="7D3C4A" w:themeColor="accent6"/>
          <w:right w:val="single" w:sz="8" w:space="0" w:color="7D3C4A" w:themeColor="accent6"/>
          <w:insideV w:val="single" w:sz="8" w:space="0" w:color="7D3C4A"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single" w:sz="8" w:space="0" w:color="58BED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nil"/>
          <w:insideV w:val="nil"/>
        </w:tcBorders>
        <w:shd w:val="clear" w:color="auto" w:fill="2DA2BF" w:themeFill="accent1"/>
      </w:tcPr>
    </w:tblStylePr>
    <w:tblStylePr w:type="lastRow">
      <w:pPr>
        <w:spacing w:before="0" w:after="0" w:line="240" w:lineRule="auto"/>
      </w:pPr>
      <w:rPr>
        <w:b/>
        <w:bCs/>
      </w:rPr>
      <w:tblPr/>
      <w:tcPr>
        <w:tcBorders>
          <w:top w:val="double" w:sz="6"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9F2" w:themeFill="accent1" w:themeFillTint="3F"/>
      </w:tcPr>
    </w:tblStylePr>
    <w:tblStylePr w:type="band1Horz">
      <w:tblPr/>
      <w:tcPr>
        <w:tcBorders>
          <w:insideH w:val="nil"/>
          <w:insideV w:val="nil"/>
        </w:tcBorders>
        <w:shd w:val="clear" w:color="auto" w:fill="C7E9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E6535A" w:themeColor="accent2" w:themeTint="BF"/>
        <w:left w:val="single" w:sz="8" w:space="0" w:color="E6535A" w:themeColor="accent2" w:themeTint="BF"/>
        <w:bottom w:val="single" w:sz="8" w:space="0" w:color="E6535A" w:themeColor="accent2" w:themeTint="BF"/>
        <w:right w:val="single" w:sz="8" w:space="0" w:color="E6535A" w:themeColor="accent2" w:themeTint="BF"/>
        <w:insideH w:val="single" w:sz="8" w:space="0" w:color="E6535A"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6535A" w:themeColor="accent2" w:themeTint="BF"/>
          <w:left w:val="single" w:sz="8" w:space="0" w:color="E6535A" w:themeColor="accent2" w:themeTint="BF"/>
          <w:bottom w:val="single" w:sz="8" w:space="0" w:color="E6535A" w:themeColor="accent2" w:themeTint="BF"/>
          <w:right w:val="single" w:sz="8" w:space="0" w:color="E6535A" w:themeColor="accent2" w:themeTint="BF"/>
          <w:insideH w:val="nil"/>
          <w:insideV w:val="nil"/>
        </w:tcBorders>
        <w:shd w:val="clear" w:color="auto" w:fill="DA1F28" w:themeFill="accent2"/>
      </w:tcPr>
    </w:tblStylePr>
    <w:tblStylePr w:type="lastRow">
      <w:pPr>
        <w:spacing w:before="0" w:after="0" w:line="240" w:lineRule="auto"/>
      </w:pPr>
      <w:rPr>
        <w:b/>
        <w:bCs/>
      </w:rPr>
      <w:tblPr/>
      <w:tcPr>
        <w:tcBorders>
          <w:top w:val="double" w:sz="6" w:space="0" w:color="E6535A" w:themeColor="accent2" w:themeTint="BF"/>
          <w:left w:val="single" w:sz="8" w:space="0" w:color="E6535A" w:themeColor="accent2" w:themeTint="BF"/>
          <w:bottom w:val="single" w:sz="8" w:space="0" w:color="E6535A" w:themeColor="accent2" w:themeTint="BF"/>
          <w:right w:val="single" w:sz="8" w:space="0" w:color="E653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6C8" w:themeFill="accent2" w:themeFillTint="3F"/>
      </w:tcPr>
    </w:tblStylePr>
    <w:tblStylePr w:type="band1Horz">
      <w:tblPr/>
      <w:tcPr>
        <w:tcBorders>
          <w:insideH w:val="nil"/>
          <w:insideV w:val="nil"/>
        </w:tcBorders>
        <w:shd w:val="clear" w:color="auto" w:fill="F7C6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F08A54" w:themeColor="accent3" w:themeTint="BF"/>
        <w:left w:val="single" w:sz="8" w:space="0" w:color="F08A54" w:themeColor="accent3" w:themeTint="BF"/>
        <w:bottom w:val="single" w:sz="8" w:space="0" w:color="F08A54" w:themeColor="accent3" w:themeTint="BF"/>
        <w:right w:val="single" w:sz="8" w:space="0" w:color="F08A54" w:themeColor="accent3" w:themeTint="BF"/>
        <w:insideH w:val="single" w:sz="8" w:space="0" w:color="F08A5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8A54" w:themeColor="accent3" w:themeTint="BF"/>
          <w:left w:val="single" w:sz="8" w:space="0" w:color="F08A54" w:themeColor="accent3" w:themeTint="BF"/>
          <w:bottom w:val="single" w:sz="8" w:space="0" w:color="F08A54" w:themeColor="accent3" w:themeTint="BF"/>
          <w:right w:val="single" w:sz="8" w:space="0" w:color="F08A54" w:themeColor="accent3" w:themeTint="BF"/>
          <w:insideH w:val="nil"/>
          <w:insideV w:val="nil"/>
        </w:tcBorders>
        <w:shd w:val="clear" w:color="auto" w:fill="EB641B" w:themeFill="accent3"/>
      </w:tcPr>
    </w:tblStylePr>
    <w:tblStylePr w:type="lastRow">
      <w:pPr>
        <w:spacing w:before="0" w:after="0" w:line="240" w:lineRule="auto"/>
      </w:pPr>
      <w:rPr>
        <w:b/>
        <w:bCs/>
      </w:rPr>
      <w:tblPr/>
      <w:tcPr>
        <w:tcBorders>
          <w:top w:val="double" w:sz="6" w:space="0" w:color="F08A54" w:themeColor="accent3" w:themeTint="BF"/>
          <w:left w:val="single" w:sz="8" w:space="0" w:color="F08A54" w:themeColor="accent3" w:themeTint="BF"/>
          <w:bottom w:val="single" w:sz="8" w:space="0" w:color="F08A54" w:themeColor="accent3" w:themeTint="BF"/>
          <w:right w:val="single" w:sz="8" w:space="0" w:color="F08A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8C6" w:themeFill="accent3" w:themeFillTint="3F"/>
      </w:tcPr>
    </w:tblStylePr>
    <w:tblStylePr w:type="band1Horz">
      <w:tblPr/>
      <w:tcPr>
        <w:tcBorders>
          <w:insideH w:val="nil"/>
          <w:insideV w:val="nil"/>
        </w:tcBorders>
        <w:shd w:val="clear" w:color="auto" w:fill="FAD8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5C87C3" w:themeColor="accent4" w:themeTint="BF"/>
        <w:left w:val="single" w:sz="8" w:space="0" w:color="5C87C3" w:themeColor="accent4" w:themeTint="BF"/>
        <w:bottom w:val="single" w:sz="8" w:space="0" w:color="5C87C3" w:themeColor="accent4" w:themeTint="BF"/>
        <w:right w:val="single" w:sz="8" w:space="0" w:color="5C87C3" w:themeColor="accent4" w:themeTint="BF"/>
        <w:insideH w:val="single" w:sz="8" w:space="0" w:color="5C87C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C87C3" w:themeColor="accent4" w:themeTint="BF"/>
          <w:left w:val="single" w:sz="8" w:space="0" w:color="5C87C3" w:themeColor="accent4" w:themeTint="BF"/>
          <w:bottom w:val="single" w:sz="8" w:space="0" w:color="5C87C3" w:themeColor="accent4" w:themeTint="BF"/>
          <w:right w:val="single" w:sz="8" w:space="0" w:color="5C87C3" w:themeColor="accent4" w:themeTint="BF"/>
          <w:insideH w:val="nil"/>
          <w:insideV w:val="nil"/>
        </w:tcBorders>
        <w:shd w:val="clear" w:color="auto" w:fill="39639D" w:themeFill="accent4"/>
      </w:tcPr>
    </w:tblStylePr>
    <w:tblStylePr w:type="lastRow">
      <w:pPr>
        <w:spacing w:before="0" w:after="0" w:line="240" w:lineRule="auto"/>
      </w:pPr>
      <w:rPr>
        <w:b/>
        <w:bCs/>
      </w:rPr>
      <w:tblPr/>
      <w:tcPr>
        <w:tcBorders>
          <w:top w:val="double" w:sz="6" w:space="0" w:color="5C87C3" w:themeColor="accent4" w:themeTint="BF"/>
          <w:left w:val="single" w:sz="8" w:space="0" w:color="5C87C3" w:themeColor="accent4" w:themeTint="BF"/>
          <w:bottom w:val="single" w:sz="8" w:space="0" w:color="5C87C3" w:themeColor="accent4" w:themeTint="BF"/>
          <w:right w:val="single" w:sz="8" w:space="0" w:color="5C87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9D7EB" w:themeFill="accent4" w:themeFillTint="3F"/>
      </w:tcPr>
    </w:tblStylePr>
    <w:tblStylePr w:type="band1Horz">
      <w:tblPr/>
      <w:tcPr>
        <w:tcBorders>
          <w:insideH w:val="nil"/>
          <w:insideV w:val="nil"/>
        </w:tcBorders>
        <w:shd w:val="clear" w:color="auto" w:fill="C9D7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686DA6" w:themeColor="accent5" w:themeTint="BF"/>
        <w:left w:val="single" w:sz="8" w:space="0" w:color="686DA6" w:themeColor="accent5" w:themeTint="BF"/>
        <w:bottom w:val="single" w:sz="8" w:space="0" w:color="686DA6" w:themeColor="accent5" w:themeTint="BF"/>
        <w:right w:val="single" w:sz="8" w:space="0" w:color="686DA6" w:themeColor="accent5" w:themeTint="BF"/>
        <w:insideH w:val="single" w:sz="8" w:space="0" w:color="686DA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86DA6" w:themeColor="accent5" w:themeTint="BF"/>
          <w:left w:val="single" w:sz="8" w:space="0" w:color="686DA6" w:themeColor="accent5" w:themeTint="BF"/>
          <w:bottom w:val="single" w:sz="8" w:space="0" w:color="686DA6" w:themeColor="accent5" w:themeTint="BF"/>
          <w:right w:val="single" w:sz="8" w:space="0" w:color="686DA6" w:themeColor="accent5" w:themeTint="BF"/>
          <w:insideH w:val="nil"/>
          <w:insideV w:val="nil"/>
        </w:tcBorders>
        <w:shd w:val="clear" w:color="auto" w:fill="474B78" w:themeFill="accent5"/>
      </w:tcPr>
    </w:tblStylePr>
    <w:tblStylePr w:type="lastRow">
      <w:pPr>
        <w:spacing w:before="0" w:after="0" w:line="240" w:lineRule="auto"/>
      </w:pPr>
      <w:rPr>
        <w:b/>
        <w:bCs/>
      </w:rPr>
      <w:tblPr/>
      <w:tcPr>
        <w:tcBorders>
          <w:top w:val="double" w:sz="6" w:space="0" w:color="686DA6" w:themeColor="accent5" w:themeTint="BF"/>
          <w:left w:val="single" w:sz="8" w:space="0" w:color="686DA6" w:themeColor="accent5" w:themeTint="BF"/>
          <w:bottom w:val="single" w:sz="8" w:space="0" w:color="686DA6" w:themeColor="accent5" w:themeTint="BF"/>
          <w:right w:val="single" w:sz="8" w:space="0" w:color="686DA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CEE1" w:themeFill="accent5" w:themeFillTint="3F"/>
      </w:tcPr>
    </w:tblStylePr>
    <w:tblStylePr w:type="band1Horz">
      <w:tblPr/>
      <w:tcPr>
        <w:tcBorders>
          <w:insideH w:val="nil"/>
          <w:insideV w:val="nil"/>
        </w:tcBorders>
        <w:shd w:val="clear" w:color="auto" w:fill="CDCE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single" w:sz="8" w:space="0" w:color="B05A6C"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nil"/>
          <w:insideV w:val="nil"/>
        </w:tcBorders>
        <w:shd w:val="clear" w:color="auto" w:fill="7D3C4A" w:themeFill="accent6"/>
      </w:tcPr>
    </w:tblStylePr>
    <w:tblStylePr w:type="lastRow">
      <w:pPr>
        <w:spacing w:before="0" w:after="0" w:line="240" w:lineRule="auto"/>
      </w:pPr>
      <w:rPr>
        <w:b/>
        <w:bCs/>
      </w:rPr>
      <w:tblPr/>
      <w:tcPr>
        <w:tcBorders>
          <w:top w:val="double" w:sz="6"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C8CE" w:themeFill="accent6" w:themeFillTint="3F"/>
      </w:tcPr>
    </w:tblStylePr>
    <w:tblStylePr w:type="band1Horz">
      <w:tblPr/>
      <w:tcPr>
        <w:tcBorders>
          <w:insideH w:val="nil"/>
          <w:insideV w:val="nil"/>
        </w:tcBorders>
        <w:shd w:val="clear" w:color="auto" w:fill="E5C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A2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A2BF" w:themeFill="accent1"/>
      </w:tcPr>
    </w:tblStylePr>
    <w:tblStylePr w:type="lastCol">
      <w:rPr>
        <w:b/>
        <w:bCs/>
        <w:color w:val="FFFFFF" w:themeColor="background1"/>
      </w:rPr>
      <w:tblPr/>
      <w:tcPr>
        <w:tcBorders>
          <w:left w:val="nil"/>
          <w:right w:val="nil"/>
          <w:insideH w:val="nil"/>
          <w:insideV w:val="nil"/>
        </w:tcBorders>
        <w:shd w:val="clear" w:color="auto" w:fill="2DA2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1F2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1F28" w:themeFill="accent2"/>
      </w:tcPr>
    </w:tblStylePr>
    <w:tblStylePr w:type="lastCol">
      <w:rPr>
        <w:b/>
        <w:bCs/>
        <w:color w:val="FFFFFF" w:themeColor="background1"/>
      </w:rPr>
      <w:tblPr/>
      <w:tcPr>
        <w:tcBorders>
          <w:left w:val="nil"/>
          <w:right w:val="nil"/>
          <w:insideH w:val="nil"/>
          <w:insideV w:val="nil"/>
        </w:tcBorders>
        <w:shd w:val="clear" w:color="auto" w:fill="DA1F2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641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641B" w:themeFill="accent3"/>
      </w:tcPr>
    </w:tblStylePr>
    <w:tblStylePr w:type="lastCol">
      <w:rPr>
        <w:b/>
        <w:bCs/>
        <w:color w:val="FFFFFF" w:themeColor="background1"/>
      </w:rPr>
      <w:tblPr/>
      <w:tcPr>
        <w:tcBorders>
          <w:left w:val="nil"/>
          <w:right w:val="nil"/>
          <w:insideH w:val="nil"/>
          <w:insideV w:val="nil"/>
        </w:tcBorders>
        <w:shd w:val="clear" w:color="auto" w:fill="EB641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9639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9639D" w:themeFill="accent4"/>
      </w:tcPr>
    </w:tblStylePr>
    <w:tblStylePr w:type="lastCol">
      <w:rPr>
        <w:b/>
        <w:bCs/>
        <w:color w:val="FFFFFF" w:themeColor="background1"/>
      </w:rPr>
      <w:tblPr/>
      <w:tcPr>
        <w:tcBorders>
          <w:left w:val="nil"/>
          <w:right w:val="nil"/>
          <w:insideH w:val="nil"/>
          <w:insideV w:val="nil"/>
        </w:tcBorders>
        <w:shd w:val="clear" w:color="auto" w:fill="39639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4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4B78" w:themeFill="accent5"/>
      </w:tcPr>
    </w:tblStylePr>
    <w:tblStylePr w:type="lastCol">
      <w:rPr>
        <w:b/>
        <w:bCs/>
        <w:color w:val="FFFFFF" w:themeColor="background1"/>
      </w:rPr>
      <w:tblPr/>
      <w:tcPr>
        <w:tcBorders>
          <w:left w:val="nil"/>
          <w:right w:val="nil"/>
          <w:insideH w:val="nil"/>
          <w:insideV w:val="nil"/>
        </w:tcBorders>
        <w:shd w:val="clear" w:color="auto" w:fill="474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3C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3C4A" w:themeFill="accent6"/>
      </w:tcPr>
    </w:tblStylePr>
    <w:tblStylePr w:type="lastCol">
      <w:rPr>
        <w:b/>
        <w:bCs/>
        <w:color w:val="FFFFFF" w:themeColor="background1"/>
      </w:rPr>
      <w:tblPr/>
      <w:tcPr>
        <w:tcBorders>
          <w:left w:val="nil"/>
          <w:right w:val="nil"/>
          <w:insideH w:val="nil"/>
          <w:insideV w:val="nil"/>
        </w:tcBorders>
        <w:shd w:val="clear" w:color="auto" w:fill="7D3C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646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2DA2BF" w:themeColor="accent1"/>
        <w:bottom w:val="single" w:sz="8" w:space="0" w:color="2DA2B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DA2BF" w:themeColor="accent1"/>
        </w:tcBorders>
      </w:tcPr>
    </w:tblStylePr>
    <w:tblStylePr w:type="lastRow">
      <w:rPr>
        <w:b/>
        <w:bCs/>
        <w:color w:val="464646" w:themeColor="text2"/>
      </w:rPr>
      <w:tblPr/>
      <w:tcPr>
        <w:tcBorders>
          <w:top w:val="single" w:sz="8" w:space="0" w:color="2DA2BF" w:themeColor="accent1"/>
          <w:bottom w:val="single" w:sz="8" w:space="0" w:color="2DA2BF" w:themeColor="accent1"/>
        </w:tcBorders>
      </w:tcPr>
    </w:tblStylePr>
    <w:tblStylePr w:type="firstCol">
      <w:rPr>
        <w:b/>
        <w:bCs/>
      </w:rPr>
    </w:tblStylePr>
    <w:tblStylePr w:type="lastCol">
      <w:rPr>
        <w:b/>
        <w:bCs/>
      </w:rPr>
      <w:tblPr/>
      <w:tcPr>
        <w:tcBorders>
          <w:top w:val="single" w:sz="8" w:space="0" w:color="2DA2BF" w:themeColor="accent1"/>
          <w:bottom w:val="single" w:sz="8" w:space="0" w:color="2DA2BF" w:themeColor="accent1"/>
        </w:tcBorders>
      </w:tcPr>
    </w:tblStylePr>
    <w:tblStylePr w:type="band1Vert">
      <w:tblPr/>
      <w:tcPr>
        <w:shd w:val="clear" w:color="auto" w:fill="C7E9F2" w:themeFill="accent1" w:themeFillTint="3F"/>
      </w:tcPr>
    </w:tblStylePr>
    <w:tblStylePr w:type="band1Horz">
      <w:tblPr/>
      <w:tcPr>
        <w:shd w:val="clear" w:color="auto" w:fill="C7E9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DA1F28" w:themeColor="accent2"/>
        <w:bottom w:val="single" w:sz="8" w:space="0" w:color="DA1F28"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A1F28" w:themeColor="accent2"/>
        </w:tcBorders>
      </w:tcPr>
    </w:tblStylePr>
    <w:tblStylePr w:type="lastRow">
      <w:rPr>
        <w:b/>
        <w:bCs/>
        <w:color w:val="464646" w:themeColor="text2"/>
      </w:rPr>
      <w:tblPr/>
      <w:tcPr>
        <w:tcBorders>
          <w:top w:val="single" w:sz="8" w:space="0" w:color="DA1F28" w:themeColor="accent2"/>
          <w:bottom w:val="single" w:sz="8" w:space="0" w:color="DA1F28" w:themeColor="accent2"/>
        </w:tcBorders>
      </w:tcPr>
    </w:tblStylePr>
    <w:tblStylePr w:type="firstCol">
      <w:rPr>
        <w:b/>
        <w:bCs/>
      </w:rPr>
    </w:tblStylePr>
    <w:tblStylePr w:type="lastCol">
      <w:rPr>
        <w:b/>
        <w:bCs/>
      </w:rPr>
      <w:tblPr/>
      <w:tcPr>
        <w:tcBorders>
          <w:top w:val="single" w:sz="8" w:space="0" w:color="DA1F28" w:themeColor="accent2"/>
          <w:bottom w:val="single" w:sz="8" w:space="0" w:color="DA1F28" w:themeColor="accent2"/>
        </w:tcBorders>
      </w:tcPr>
    </w:tblStylePr>
    <w:tblStylePr w:type="band1Vert">
      <w:tblPr/>
      <w:tcPr>
        <w:shd w:val="clear" w:color="auto" w:fill="F7C6C8" w:themeFill="accent2" w:themeFillTint="3F"/>
      </w:tcPr>
    </w:tblStylePr>
    <w:tblStylePr w:type="band1Horz">
      <w:tblPr/>
      <w:tcPr>
        <w:shd w:val="clear" w:color="auto" w:fill="F7C6C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EB641B" w:themeColor="accent3"/>
        <w:bottom w:val="single" w:sz="8" w:space="0" w:color="EB641B"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B641B" w:themeColor="accent3"/>
        </w:tcBorders>
      </w:tcPr>
    </w:tblStylePr>
    <w:tblStylePr w:type="lastRow">
      <w:rPr>
        <w:b/>
        <w:bCs/>
        <w:color w:val="464646" w:themeColor="text2"/>
      </w:rPr>
      <w:tblPr/>
      <w:tcPr>
        <w:tcBorders>
          <w:top w:val="single" w:sz="8" w:space="0" w:color="EB641B" w:themeColor="accent3"/>
          <w:bottom w:val="single" w:sz="8" w:space="0" w:color="EB641B" w:themeColor="accent3"/>
        </w:tcBorders>
      </w:tcPr>
    </w:tblStylePr>
    <w:tblStylePr w:type="firstCol">
      <w:rPr>
        <w:b/>
        <w:bCs/>
      </w:rPr>
    </w:tblStylePr>
    <w:tblStylePr w:type="lastCol">
      <w:rPr>
        <w:b/>
        <w:bCs/>
      </w:rPr>
      <w:tblPr/>
      <w:tcPr>
        <w:tcBorders>
          <w:top w:val="single" w:sz="8" w:space="0" w:color="EB641B" w:themeColor="accent3"/>
          <w:bottom w:val="single" w:sz="8" w:space="0" w:color="EB641B" w:themeColor="accent3"/>
        </w:tcBorders>
      </w:tcPr>
    </w:tblStylePr>
    <w:tblStylePr w:type="band1Vert">
      <w:tblPr/>
      <w:tcPr>
        <w:shd w:val="clear" w:color="auto" w:fill="FAD8C6" w:themeFill="accent3" w:themeFillTint="3F"/>
      </w:tcPr>
    </w:tblStylePr>
    <w:tblStylePr w:type="band1Horz">
      <w:tblPr/>
      <w:tcPr>
        <w:shd w:val="clear" w:color="auto" w:fill="FAD8C6"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39639D" w:themeColor="accent4"/>
        <w:bottom w:val="single" w:sz="8" w:space="0" w:color="39639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9639D" w:themeColor="accent4"/>
        </w:tcBorders>
      </w:tcPr>
    </w:tblStylePr>
    <w:tblStylePr w:type="lastRow">
      <w:rPr>
        <w:b/>
        <w:bCs/>
        <w:color w:val="464646" w:themeColor="text2"/>
      </w:rPr>
      <w:tblPr/>
      <w:tcPr>
        <w:tcBorders>
          <w:top w:val="single" w:sz="8" w:space="0" w:color="39639D" w:themeColor="accent4"/>
          <w:bottom w:val="single" w:sz="8" w:space="0" w:color="39639D" w:themeColor="accent4"/>
        </w:tcBorders>
      </w:tcPr>
    </w:tblStylePr>
    <w:tblStylePr w:type="firstCol">
      <w:rPr>
        <w:b/>
        <w:bCs/>
      </w:rPr>
    </w:tblStylePr>
    <w:tblStylePr w:type="lastCol">
      <w:rPr>
        <w:b/>
        <w:bCs/>
      </w:rPr>
      <w:tblPr/>
      <w:tcPr>
        <w:tcBorders>
          <w:top w:val="single" w:sz="8" w:space="0" w:color="39639D" w:themeColor="accent4"/>
          <w:bottom w:val="single" w:sz="8" w:space="0" w:color="39639D" w:themeColor="accent4"/>
        </w:tcBorders>
      </w:tcPr>
    </w:tblStylePr>
    <w:tblStylePr w:type="band1Vert">
      <w:tblPr/>
      <w:tcPr>
        <w:shd w:val="clear" w:color="auto" w:fill="C9D7EB" w:themeFill="accent4" w:themeFillTint="3F"/>
      </w:tcPr>
    </w:tblStylePr>
    <w:tblStylePr w:type="band1Horz">
      <w:tblPr/>
      <w:tcPr>
        <w:shd w:val="clear" w:color="auto" w:fill="C9D7EB"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74B78" w:themeColor="accent5"/>
        <w:bottom w:val="single" w:sz="8" w:space="0" w:color="474B78"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74B78" w:themeColor="accent5"/>
        </w:tcBorders>
      </w:tcPr>
    </w:tblStylePr>
    <w:tblStylePr w:type="lastRow">
      <w:rPr>
        <w:b/>
        <w:bCs/>
        <w:color w:val="464646" w:themeColor="text2"/>
      </w:rPr>
      <w:tblPr/>
      <w:tcPr>
        <w:tcBorders>
          <w:top w:val="single" w:sz="8" w:space="0" w:color="474B78" w:themeColor="accent5"/>
          <w:bottom w:val="single" w:sz="8" w:space="0" w:color="474B78" w:themeColor="accent5"/>
        </w:tcBorders>
      </w:tcPr>
    </w:tblStylePr>
    <w:tblStylePr w:type="firstCol">
      <w:rPr>
        <w:b/>
        <w:bCs/>
      </w:rPr>
    </w:tblStylePr>
    <w:tblStylePr w:type="lastCol">
      <w:rPr>
        <w:b/>
        <w:bCs/>
      </w:rPr>
      <w:tblPr/>
      <w:tcPr>
        <w:tcBorders>
          <w:top w:val="single" w:sz="8" w:space="0" w:color="474B78" w:themeColor="accent5"/>
          <w:bottom w:val="single" w:sz="8" w:space="0" w:color="474B78" w:themeColor="accent5"/>
        </w:tcBorders>
      </w:tcPr>
    </w:tblStylePr>
    <w:tblStylePr w:type="band1Vert">
      <w:tblPr/>
      <w:tcPr>
        <w:shd w:val="clear" w:color="auto" w:fill="CDCEE1" w:themeFill="accent5" w:themeFillTint="3F"/>
      </w:tcPr>
    </w:tblStylePr>
    <w:tblStylePr w:type="band1Horz">
      <w:tblPr/>
      <w:tcPr>
        <w:shd w:val="clear" w:color="auto" w:fill="CDCEE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7D3C4A" w:themeColor="accent6"/>
        <w:bottom w:val="single" w:sz="8" w:space="0" w:color="7D3C4A"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D3C4A" w:themeColor="accent6"/>
        </w:tcBorders>
      </w:tcPr>
    </w:tblStylePr>
    <w:tblStylePr w:type="lastRow">
      <w:rPr>
        <w:b/>
        <w:bCs/>
        <w:color w:val="464646" w:themeColor="text2"/>
      </w:rPr>
      <w:tblPr/>
      <w:tcPr>
        <w:tcBorders>
          <w:top w:val="single" w:sz="8" w:space="0" w:color="7D3C4A" w:themeColor="accent6"/>
          <w:bottom w:val="single" w:sz="8" w:space="0" w:color="7D3C4A" w:themeColor="accent6"/>
        </w:tcBorders>
      </w:tcPr>
    </w:tblStylePr>
    <w:tblStylePr w:type="firstCol">
      <w:rPr>
        <w:b/>
        <w:bCs/>
      </w:rPr>
    </w:tblStylePr>
    <w:tblStylePr w:type="lastCol">
      <w:rPr>
        <w:b/>
        <w:bCs/>
      </w:rPr>
      <w:tblPr/>
      <w:tcPr>
        <w:tcBorders>
          <w:top w:val="single" w:sz="8" w:space="0" w:color="7D3C4A" w:themeColor="accent6"/>
          <w:bottom w:val="single" w:sz="8" w:space="0" w:color="7D3C4A" w:themeColor="accent6"/>
        </w:tcBorders>
      </w:tcPr>
    </w:tblStylePr>
    <w:tblStylePr w:type="band1Vert">
      <w:tblPr/>
      <w:tcPr>
        <w:shd w:val="clear" w:color="auto" w:fill="E5C8CE" w:themeFill="accent6" w:themeFillTint="3F"/>
      </w:tcPr>
    </w:tblStylePr>
    <w:tblStylePr w:type="band1Horz">
      <w:tblPr/>
      <w:tcPr>
        <w:shd w:val="clear" w:color="auto" w:fill="E5C8CE"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DA2BF" w:themeColor="accent1"/>
        <w:left w:val="single" w:sz="8" w:space="0" w:color="2DA2BF" w:themeColor="accent1"/>
        <w:bottom w:val="single" w:sz="8" w:space="0" w:color="2DA2BF" w:themeColor="accent1"/>
        <w:right w:val="single" w:sz="8" w:space="0" w:color="2DA2BF"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2DA2BF" w:themeColor="accent1"/>
          <w:right w:val="nil"/>
          <w:insideH w:val="nil"/>
          <w:insideV w:val="nil"/>
        </w:tcBorders>
        <w:shd w:val="clear" w:color="auto" w:fill="FFFFFF" w:themeFill="background1"/>
      </w:tcPr>
    </w:tblStylePr>
    <w:tblStylePr w:type="lastRow">
      <w:tblPr/>
      <w:tcPr>
        <w:tcBorders>
          <w:top w:val="single" w:sz="8" w:space="0" w:color="2DA2B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A2BF" w:themeColor="accent1"/>
          <w:insideH w:val="nil"/>
          <w:insideV w:val="nil"/>
        </w:tcBorders>
        <w:shd w:val="clear" w:color="auto" w:fill="FFFFFF" w:themeFill="background1"/>
      </w:tcPr>
    </w:tblStylePr>
    <w:tblStylePr w:type="lastCol">
      <w:tblPr/>
      <w:tcPr>
        <w:tcBorders>
          <w:top w:val="nil"/>
          <w:left w:val="single" w:sz="8" w:space="0" w:color="2DA2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9F2" w:themeFill="accent1" w:themeFillTint="3F"/>
      </w:tcPr>
    </w:tblStylePr>
    <w:tblStylePr w:type="band1Horz">
      <w:tblPr/>
      <w:tcPr>
        <w:tcBorders>
          <w:top w:val="nil"/>
          <w:bottom w:val="nil"/>
          <w:insideH w:val="nil"/>
          <w:insideV w:val="nil"/>
        </w:tcBorders>
        <w:shd w:val="clear" w:color="auto" w:fill="C7E9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A1F28" w:themeColor="accent2"/>
        <w:left w:val="single" w:sz="8" w:space="0" w:color="DA1F28" w:themeColor="accent2"/>
        <w:bottom w:val="single" w:sz="8" w:space="0" w:color="DA1F28" w:themeColor="accent2"/>
        <w:right w:val="single" w:sz="8" w:space="0" w:color="DA1F28"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DA1F28" w:themeColor="accent2"/>
          <w:right w:val="nil"/>
          <w:insideH w:val="nil"/>
          <w:insideV w:val="nil"/>
        </w:tcBorders>
        <w:shd w:val="clear" w:color="auto" w:fill="FFFFFF" w:themeFill="background1"/>
      </w:tcPr>
    </w:tblStylePr>
    <w:tblStylePr w:type="lastRow">
      <w:tblPr/>
      <w:tcPr>
        <w:tcBorders>
          <w:top w:val="single" w:sz="8" w:space="0" w:color="DA1F2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1F28" w:themeColor="accent2"/>
          <w:insideH w:val="nil"/>
          <w:insideV w:val="nil"/>
        </w:tcBorders>
        <w:shd w:val="clear" w:color="auto" w:fill="FFFFFF" w:themeFill="background1"/>
      </w:tcPr>
    </w:tblStylePr>
    <w:tblStylePr w:type="lastCol">
      <w:tblPr/>
      <w:tcPr>
        <w:tcBorders>
          <w:top w:val="nil"/>
          <w:left w:val="single" w:sz="8" w:space="0" w:color="DA1F2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6C8" w:themeFill="accent2" w:themeFillTint="3F"/>
      </w:tcPr>
    </w:tblStylePr>
    <w:tblStylePr w:type="band1Horz">
      <w:tblPr/>
      <w:tcPr>
        <w:tcBorders>
          <w:top w:val="nil"/>
          <w:bottom w:val="nil"/>
          <w:insideH w:val="nil"/>
          <w:insideV w:val="nil"/>
        </w:tcBorders>
        <w:shd w:val="clear" w:color="auto" w:fill="F7C6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B641B" w:themeColor="accent3"/>
        <w:left w:val="single" w:sz="8" w:space="0" w:color="EB641B" w:themeColor="accent3"/>
        <w:bottom w:val="single" w:sz="8" w:space="0" w:color="EB641B" w:themeColor="accent3"/>
        <w:right w:val="single" w:sz="8" w:space="0" w:color="EB641B"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EB641B" w:themeColor="accent3"/>
          <w:right w:val="nil"/>
          <w:insideH w:val="nil"/>
          <w:insideV w:val="nil"/>
        </w:tcBorders>
        <w:shd w:val="clear" w:color="auto" w:fill="FFFFFF" w:themeFill="background1"/>
      </w:tcPr>
    </w:tblStylePr>
    <w:tblStylePr w:type="lastRow">
      <w:tblPr/>
      <w:tcPr>
        <w:tcBorders>
          <w:top w:val="single" w:sz="8" w:space="0" w:color="EB641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641B" w:themeColor="accent3"/>
          <w:insideH w:val="nil"/>
          <w:insideV w:val="nil"/>
        </w:tcBorders>
        <w:shd w:val="clear" w:color="auto" w:fill="FFFFFF" w:themeFill="background1"/>
      </w:tcPr>
    </w:tblStylePr>
    <w:tblStylePr w:type="lastCol">
      <w:tblPr/>
      <w:tcPr>
        <w:tcBorders>
          <w:top w:val="nil"/>
          <w:left w:val="single" w:sz="8" w:space="0" w:color="EB641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8C6" w:themeFill="accent3" w:themeFillTint="3F"/>
      </w:tcPr>
    </w:tblStylePr>
    <w:tblStylePr w:type="band1Horz">
      <w:tblPr/>
      <w:tcPr>
        <w:tcBorders>
          <w:top w:val="nil"/>
          <w:bottom w:val="nil"/>
          <w:insideH w:val="nil"/>
          <w:insideV w:val="nil"/>
        </w:tcBorders>
        <w:shd w:val="clear" w:color="auto" w:fill="FAD8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9639D" w:themeColor="accent4"/>
        <w:left w:val="single" w:sz="8" w:space="0" w:color="39639D" w:themeColor="accent4"/>
        <w:bottom w:val="single" w:sz="8" w:space="0" w:color="39639D" w:themeColor="accent4"/>
        <w:right w:val="single" w:sz="8" w:space="0" w:color="39639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39639D" w:themeColor="accent4"/>
          <w:right w:val="nil"/>
          <w:insideH w:val="nil"/>
          <w:insideV w:val="nil"/>
        </w:tcBorders>
        <w:shd w:val="clear" w:color="auto" w:fill="FFFFFF" w:themeFill="background1"/>
      </w:tcPr>
    </w:tblStylePr>
    <w:tblStylePr w:type="lastRow">
      <w:tblPr/>
      <w:tcPr>
        <w:tcBorders>
          <w:top w:val="single" w:sz="8" w:space="0" w:color="39639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9639D" w:themeColor="accent4"/>
          <w:insideH w:val="nil"/>
          <w:insideV w:val="nil"/>
        </w:tcBorders>
        <w:shd w:val="clear" w:color="auto" w:fill="FFFFFF" w:themeFill="background1"/>
      </w:tcPr>
    </w:tblStylePr>
    <w:tblStylePr w:type="lastCol">
      <w:tblPr/>
      <w:tcPr>
        <w:tcBorders>
          <w:top w:val="nil"/>
          <w:left w:val="single" w:sz="8" w:space="0" w:color="39639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7EB" w:themeFill="accent4" w:themeFillTint="3F"/>
      </w:tcPr>
    </w:tblStylePr>
    <w:tblStylePr w:type="band1Horz">
      <w:tblPr/>
      <w:tcPr>
        <w:tcBorders>
          <w:top w:val="nil"/>
          <w:bottom w:val="nil"/>
          <w:insideH w:val="nil"/>
          <w:insideV w:val="nil"/>
        </w:tcBorders>
        <w:shd w:val="clear" w:color="auto" w:fill="C9D7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74B78" w:themeColor="accent5"/>
        <w:left w:val="single" w:sz="8" w:space="0" w:color="474B78" w:themeColor="accent5"/>
        <w:bottom w:val="single" w:sz="8" w:space="0" w:color="474B78" w:themeColor="accent5"/>
        <w:right w:val="single" w:sz="8" w:space="0" w:color="474B78"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74B78" w:themeColor="accent5"/>
          <w:right w:val="nil"/>
          <w:insideH w:val="nil"/>
          <w:insideV w:val="nil"/>
        </w:tcBorders>
        <w:shd w:val="clear" w:color="auto" w:fill="FFFFFF" w:themeFill="background1"/>
      </w:tcPr>
    </w:tblStylePr>
    <w:tblStylePr w:type="lastRow">
      <w:tblPr/>
      <w:tcPr>
        <w:tcBorders>
          <w:top w:val="single" w:sz="8" w:space="0" w:color="474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4B78" w:themeColor="accent5"/>
          <w:insideH w:val="nil"/>
          <w:insideV w:val="nil"/>
        </w:tcBorders>
        <w:shd w:val="clear" w:color="auto" w:fill="FFFFFF" w:themeFill="background1"/>
      </w:tcPr>
    </w:tblStylePr>
    <w:tblStylePr w:type="lastCol">
      <w:tblPr/>
      <w:tcPr>
        <w:tcBorders>
          <w:top w:val="nil"/>
          <w:left w:val="single" w:sz="8" w:space="0" w:color="474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EE1" w:themeFill="accent5" w:themeFillTint="3F"/>
      </w:tcPr>
    </w:tblStylePr>
    <w:tblStylePr w:type="band1Horz">
      <w:tblPr/>
      <w:tcPr>
        <w:tcBorders>
          <w:top w:val="nil"/>
          <w:bottom w:val="nil"/>
          <w:insideH w:val="nil"/>
          <w:insideV w:val="nil"/>
        </w:tcBorders>
        <w:shd w:val="clear" w:color="auto" w:fill="CDCE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D3C4A" w:themeColor="accent6"/>
        <w:left w:val="single" w:sz="8" w:space="0" w:color="7D3C4A" w:themeColor="accent6"/>
        <w:bottom w:val="single" w:sz="8" w:space="0" w:color="7D3C4A" w:themeColor="accent6"/>
        <w:right w:val="single" w:sz="8" w:space="0" w:color="7D3C4A"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D3C4A" w:themeColor="accent6"/>
          <w:right w:val="nil"/>
          <w:insideH w:val="nil"/>
          <w:insideV w:val="nil"/>
        </w:tcBorders>
        <w:shd w:val="clear" w:color="auto" w:fill="FFFFFF" w:themeFill="background1"/>
      </w:tcPr>
    </w:tblStylePr>
    <w:tblStylePr w:type="lastRow">
      <w:tblPr/>
      <w:tcPr>
        <w:tcBorders>
          <w:top w:val="single" w:sz="8" w:space="0" w:color="7D3C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3C4A" w:themeColor="accent6"/>
          <w:insideH w:val="nil"/>
          <w:insideV w:val="nil"/>
        </w:tcBorders>
        <w:shd w:val="clear" w:color="auto" w:fill="FFFFFF" w:themeFill="background1"/>
      </w:tcPr>
    </w:tblStylePr>
    <w:tblStylePr w:type="lastCol">
      <w:tblPr/>
      <w:tcPr>
        <w:tcBorders>
          <w:top w:val="nil"/>
          <w:left w:val="single" w:sz="8" w:space="0" w:color="7D3C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C8CE" w:themeFill="accent6" w:themeFillTint="3F"/>
      </w:tcPr>
    </w:tblStylePr>
    <w:tblStylePr w:type="band1Horz">
      <w:tblPr/>
      <w:tcPr>
        <w:tcBorders>
          <w:top w:val="nil"/>
          <w:bottom w:val="nil"/>
          <w:insideH w:val="nil"/>
          <w:insideV w:val="nil"/>
        </w:tcBorders>
        <w:shd w:val="clear" w:color="auto" w:fill="E5C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single" w:sz="8" w:space="0" w:color="58BED7" w:themeColor="accent1" w:themeTint="BF"/>
        <w:insideV w:val="single" w:sz="8" w:space="0" w:color="58BED7" w:themeColor="accent1" w:themeTint="BF"/>
      </w:tblBorders>
      <w:tblCellMar>
        <w:top w:w="0" w:type="dxa"/>
        <w:left w:w="108" w:type="dxa"/>
        <w:bottom w:w="0" w:type="dxa"/>
        <w:right w:w="108" w:type="dxa"/>
      </w:tblCellMar>
    </w:tblPr>
    <w:tcPr>
      <w:shd w:val="clear" w:color="auto" w:fill="C7E9F2" w:themeFill="accent1" w:themeFillTint="3F"/>
    </w:tcPr>
    <w:tblStylePr w:type="firstRow">
      <w:rPr>
        <w:b/>
        <w:bCs/>
      </w:rPr>
    </w:tblStylePr>
    <w:tblStylePr w:type="lastRow">
      <w:rPr>
        <w:b/>
        <w:bCs/>
      </w:rPr>
      <w:tblPr/>
      <w:tcPr>
        <w:tcBorders>
          <w:top w:val="single" w:sz="18" w:space="0" w:color="58BED7" w:themeColor="accent1" w:themeTint="BF"/>
        </w:tcBorders>
      </w:tcPr>
    </w:tblStylePr>
    <w:tblStylePr w:type="firstCol">
      <w:rPr>
        <w:b/>
        <w:bCs/>
      </w:rPr>
    </w:tblStylePr>
    <w:tblStylePr w:type="lastCol">
      <w:rPr>
        <w:b/>
        <w:bCs/>
      </w:rPr>
    </w:tblStylePr>
    <w:tblStylePr w:type="band1Vert">
      <w:tblPr/>
      <w:tcPr>
        <w:shd w:val="clear" w:color="auto" w:fill="90D4E5" w:themeFill="accent1" w:themeFillTint="7F"/>
      </w:tcPr>
    </w:tblStylePr>
    <w:tblStylePr w:type="band1Horz">
      <w:tblPr/>
      <w:tcPr>
        <w:shd w:val="clear" w:color="auto" w:fill="90D4E5"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E6535A" w:themeColor="accent2" w:themeTint="BF"/>
        <w:left w:val="single" w:sz="8" w:space="0" w:color="E6535A" w:themeColor="accent2" w:themeTint="BF"/>
        <w:bottom w:val="single" w:sz="8" w:space="0" w:color="E6535A" w:themeColor="accent2" w:themeTint="BF"/>
        <w:right w:val="single" w:sz="8" w:space="0" w:color="E6535A" w:themeColor="accent2" w:themeTint="BF"/>
        <w:insideH w:val="single" w:sz="8" w:space="0" w:color="E6535A" w:themeColor="accent2" w:themeTint="BF"/>
        <w:insideV w:val="single" w:sz="8" w:space="0" w:color="E6535A" w:themeColor="accent2" w:themeTint="BF"/>
      </w:tblBorders>
      <w:tblCellMar>
        <w:top w:w="0" w:type="dxa"/>
        <w:left w:w="108" w:type="dxa"/>
        <w:bottom w:w="0" w:type="dxa"/>
        <w:right w:w="108" w:type="dxa"/>
      </w:tblCellMar>
    </w:tblPr>
    <w:tcPr>
      <w:shd w:val="clear" w:color="auto" w:fill="F7C6C8" w:themeFill="accent2" w:themeFillTint="3F"/>
    </w:tcPr>
    <w:tblStylePr w:type="firstRow">
      <w:rPr>
        <w:b/>
        <w:bCs/>
      </w:rPr>
    </w:tblStylePr>
    <w:tblStylePr w:type="lastRow">
      <w:rPr>
        <w:b/>
        <w:bCs/>
      </w:rPr>
      <w:tblPr/>
      <w:tcPr>
        <w:tcBorders>
          <w:top w:val="single" w:sz="18" w:space="0" w:color="E6535A" w:themeColor="accent2" w:themeTint="BF"/>
        </w:tcBorders>
      </w:tcPr>
    </w:tblStylePr>
    <w:tblStylePr w:type="firstCol">
      <w:rPr>
        <w:b/>
        <w:bCs/>
      </w:rPr>
    </w:tblStylePr>
    <w:tblStylePr w:type="lastCol">
      <w:rPr>
        <w:b/>
        <w:bCs/>
      </w:rPr>
    </w:tblStylePr>
    <w:tblStylePr w:type="band1Vert">
      <w:tblPr/>
      <w:tcPr>
        <w:shd w:val="clear" w:color="auto" w:fill="EE8D91" w:themeFill="accent2" w:themeFillTint="7F"/>
      </w:tcPr>
    </w:tblStylePr>
    <w:tblStylePr w:type="band1Horz">
      <w:tblPr/>
      <w:tcPr>
        <w:shd w:val="clear" w:color="auto" w:fill="EE8D9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F08A54" w:themeColor="accent3" w:themeTint="BF"/>
        <w:left w:val="single" w:sz="8" w:space="0" w:color="F08A54" w:themeColor="accent3" w:themeTint="BF"/>
        <w:bottom w:val="single" w:sz="8" w:space="0" w:color="F08A54" w:themeColor="accent3" w:themeTint="BF"/>
        <w:right w:val="single" w:sz="8" w:space="0" w:color="F08A54" w:themeColor="accent3" w:themeTint="BF"/>
        <w:insideH w:val="single" w:sz="8" w:space="0" w:color="F08A54" w:themeColor="accent3" w:themeTint="BF"/>
        <w:insideV w:val="single" w:sz="8" w:space="0" w:color="F08A54" w:themeColor="accent3" w:themeTint="BF"/>
      </w:tblBorders>
      <w:tblCellMar>
        <w:top w:w="0" w:type="dxa"/>
        <w:left w:w="108" w:type="dxa"/>
        <w:bottom w:w="0" w:type="dxa"/>
        <w:right w:w="108" w:type="dxa"/>
      </w:tblCellMar>
    </w:tblPr>
    <w:tcPr>
      <w:shd w:val="clear" w:color="auto" w:fill="FAD8C6" w:themeFill="accent3" w:themeFillTint="3F"/>
    </w:tcPr>
    <w:tblStylePr w:type="firstRow">
      <w:rPr>
        <w:b/>
        <w:bCs/>
      </w:rPr>
    </w:tblStylePr>
    <w:tblStylePr w:type="lastRow">
      <w:rPr>
        <w:b/>
        <w:bCs/>
      </w:rPr>
      <w:tblPr/>
      <w:tcPr>
        <w:tcBorders>
          <w:top w:val="single" w:sz="18" w:space="0" w:color="F08A54" w:themeColor="accent3" w:themeTint="BF"/>
        </w:tcBorders>
      </w:tcPr>
    </w:tblStylePr>
    <w:tblStylePr w:type="firstCol">
      <w:rPr>
        <w:b/>
        <w:bCs/>
      </w:rPr>
    </w:tblStylePr>
    <w:tblStylePr w:type="lastCol">
      <w:rPr>
        <w:b/>
        <w:bCs/>
      </w:rPr>
    </w:tblStylePr>
    <w:tblStylePr w:type="band1Vert">
      <w:tblPr/>
      <w:tcPr>
        <w:shd w:val="clear" w:color="auto" w:fill="F5B18D" w:themeFill="accent3" w:themeFillTint="7F"/>
      </w:tcPr>
    </w:tblStylePr>
    <w:tblStylePr w:type="band1Horz">
      <w:tblPr/>
      <w:tcPr>
        <w:shd w:val="clear" w:color="auto" w:fill="F5B18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5C87C3" w:themeColor="accent4" w:themeTint="BF"/>
        <w:left w:val="single" w:sz="8" w:space="0" w:color="5C87C3" w:themeColor="accent4" w:themeTint="BF"/>
        <w:bottom w:val="single" w:sz="8" w:space="0" w:color="5C87C3" w:themeColor="accent4" w:themeTint="BF"/>
        <w:right w:val="single" w:sz="8" w:space="0" w:color="5C87C3" w:themeColor="accent4" w:themeTint="BF"/>
        <w:insideH w:val="single" w:sz="8" w:space="0" w:color="5C87C3" w:themeColor="accent4" w:themeTint="BF"/>
        <w:insideV w:val="single" w:sz="8" w:space="0" w:color="5C87C3" w:themeColor="accent4" w:themeTint="BF"/>
      </w:tblBorders>
      <w:tblCellMar>
        <w:top w:w="0" w:type="dxa"/>
        <w:left w:w="108" w:type="dxa"/>
        <w:bottom w:w="0" w:type="dxa"/>
        <w:right w:w="108" w:type="dxa"/>
      </w:tblCellMar>
    </w:tblPr>
    <w:tcPr>
      <w:shd w:val="clear" w:color="auto" w:fill="C9D7EB" w:themeFill="accent4" w:themeFillTint="3F"/>
    </w:tcPr>
    <w:tblStylePr w:type="firstRow">
      <w:rPr>
        <w:b/>
        <w:bCs/>
      </w:rPr>
    </w:tblStylePr>
    <w:tblStylePr w:type="lastRow">
      <w:rPr>
        <w:b/>
        <w:bCs/>
      </w:rPr>
      <w:tblPr/>
      <w:tcPr>
        <w:tcBorders>
          <w:top w:val="single" w:sz="18" w:space="0" w:color="5C87C3" w:themeColor="accent4" w:themeTint="BF"/>
        </w:tcBorders>
      </w:tcPr>
    </w:tblStylePr>
    <w:tblStylePr w:type="firstCol">
      <w:rPr>
        <w:b/>
        <w:bCs/>
      </w:rPr>
    </w:tblStylePr>
    <w:tblStylePr w:type="lastCol">
      <w:rPr>
        <w:b/>
        <w:bCs/>
      </w:rPr>
    </w:tblStylePr>
    <w:tblStylePr w:type="band1Vert">
      <w:tblPr/>
      <w:tcPr>
        <w:shd w:val="clear" w:color="auto" w:fill="92AFD7" w:themeFill="accent4" w:themeFillTint="7F"/>
      </w:tcPr>
    </w:tblStylePr>
    <w:tblStylePr w:type="band1Horz">
      <w:tblPr/>
      <w:tcPr>
        <w:shd w:val="clear" w:color="auto" w:fill="92AFD7"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686DA6" w:themeColor="accent5" w:themeTint="BF"/>
        <w:left w:val="single" w:sz="8" w:space="0" w:color="686DA6" w:themeColor="accent5" w:themeTint="BF"/>
        <w:bottom w:val="single" w:sz="8" w:space="0" w:color="686DA6" w:themeColor="accent5" w:themeTint="BF"/>
        <w:right w:val="single" w:sz="8" w:space="0" w:color="686DA6" w:themeColor="accent5" w:themeTint="BF"/>
        <w:insideH w:val="single" w:sz="8" w:space="0" w:color="686DA6" w:themeColor="accent5" w:themeTint="BF"/>
        <w:insideV w:val="single" w:sz="8" w:space="0" w:color="686DA6" w:themeColor="accent5" w:themeTint="BF"/>
      </w:tblBorders>
      <w:tblCellMar>
        <w:top w:w="0" w:type="dxa"/>
        <w:left w:w="108" w:type="dxa"/>
        <w:bottom w:w="0" w:type="dxa"/>
        <w:right w:w="108" w:type="dxa"/>
      </w:tblCellMar>
    </w:tblPr>
    <w:tcPr>
      <w:shd w:val="clear" w:color="auto" w:fill="CDCEE1" w:themeFill="accent5" w:themeFillTint="3F"/>
    </w:tcPr>
    <w:tblStylePr w:type="firstRow">
      <w:rPr>
        <w:b/>
        <w:bCs/>
      </w:rPr>
    </w:tblStylePr>
    <w:tblStylePr w:type="lastRow">
      <w:rPr>
        <w:b/>
        <w:bCs/>
      </w:rPr>
      <w:tblPr/>
      <w:tcPr>
        <w:tcBorders>
          <w:top w:val="single" w:sz="18" w:space="0" w:color="686DA6" w:themeColor="accent5" w:themeTint="BF"/>
        </w:tcBorders>
      </w:tcPr>
    </w:tblStylePr>
    <w:tblStylePr w:type="firstCol">
      <w:rPr>
        <w:b/>
        <w:bCs/>
      </w:rPr>
    </w:tblStylePr>
    <w:tblStylePr w:type="lastCol">
      <w:rPr>
        <w:b/>
        <w:bCs/>
      </w:rPr>
    </w:tblStylePr>
    <w:tblStylePr w:type="band1Vert">
      <w:tblPr/>
      <w:tcPr>
        <w:shd w:val="clear" w:color="auto" w:fill="9B9EC4" w:themeFill="accent5" w:themeFillTint="7F"/>
      </w:tcPr>
    </w:tblStylePr>
    <w:tblStylePr w:type="band1Horz">
      <w:tblPr/>
      <w:tcPr>
        <w:shd w:val="clear" w:color="auto" w:fill="9B9EC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single" w:sz="8" w:space="0" w:color="B05A6C" w:themeColor="accent6" w:themeTint="BF"/>
        <w:insideV w:val="single" w:sz="8" w:space="0" w:color="B05A6C" w:themeColor="accent6" w:themeTint="BF"/>
      </w:tblBorders>
      <w:tblCellMar>
        <w:top w:w="0" w:type="dxa"/>
        <w:left w:w="108" w:type="dxa"/>
        <w:bottom w:w="0" w:type="dxa"/>
        <w:right w:w="108" w:type="dxa"/>
      </w:tblCellMar>
    </w:tblPr>
    <w:tcPr>
      <w:shd w:val="clear" w:color="auto" w:fill="E5C8CE" w:themeFill="accent6" w:themeFillTint="3F"/>
    </w:tcPr>
    <w:tblStylePr w:type="firstRow">
      <w:rPr>
        <w:b/>
        <w:bCs/>
      </w:rPr>
    </w:tblStylePr>
    <w:tblStylePr w:type="lastRow">
      <w:rPr>
        <w:b/>
        <w:bCs/>
      </w:rPr>
      <w:tblPr/>
      <w:tcPr>
        <w:tcBorders>
          <w:top w:val="single" w:sz="18" w:space="0" w:color="B05A6C" w:themeColor="accent6" w:themeTint="BF"/>
        </w:tcBorders>
      </w:tcPr>
    </w:tblStylePr>
    <w:tblStylePr w:type="firstCol">
      <w:rPr>
        <w:b/>
        <w:bCs/>
      </w:rPr>
    </w:tblStylePr>
    <w:tblStylePr w:type="lastCol">
      <w:rPr>
        <w:b/>
        <w:bCs/>
      </w:rPr>
    </w:tblStylePr>
    <w:tblStylePr w:type="band1Vert">
      <w:tblPr/>
      <w:tcPr>
        <w:shd w:val="clear" w:color="auto" w:fill="CA919D" w:themeFill="accent6" w:themeFillTint="7F"/>
      </w:tcPr>
    </w:tblStylePr>
    <w:tblStylePr w:type="band1Horz">
      <w:tblPr/>
      <w:tcPr>
        <w:shd w:val="clear" w:color="auto" w:fill="CA919D"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DA2BF" w:themeColor="accent1"/>
        <w:left w:val="single" w:sz="8" w:space="0" w:color="2DA2BF" w:themeColor="accent1"/>
        <w:bottom w:val="single" w:sz="8" w:space="0" w:color="2DA2BF" w:themeColor="accent1"/>
        <w:right w:val="single" w:sz="8" w:space="0" w:color="2DA2BF" w:themeColor="accent1"/>
        <w:insideH w:val="single" w:sz="8" w:space="0" w:color="2DA2BF" w:themeColor="accent1"/>
        <w:insideV w:val="single" w:sz="8" w:space="0" w:color="2DA2BF" w:themeColor="accent1"/>
      </w:tblBorders>
      <w:tblCellMar>
        <w:top w:w="0" w:type="dxa"/>
        <w:left w:w="108" w:type="dxa"/>
        <w:bottom w:w="0" w:type="dxa"/>
        <w:right w:w="108" w:type="dxa"/>
      </w:tblCellMar>
    </w:tblPr>
    <w:tcPr>
      <w:shd w:val="clear" w:color="auto" w:fill="C7E9F2" w:themeFill="accent1" w:themeFillTint="3F"/>
    </w:tcPr>
    <w:tblStylePr w:type="firstRow">
      <w:rPr>
        <w:b/>
        <w:bCs/>
        <w:color w:val="000000" w:themeColor="text1"/>
      </w:rPr>
      <w:tblPr/>
      <w:tcPr>
        <w:shd w:val="clear" w:color="auto" w:fill="E9F6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DF4" w:themeFill="accent1" w:themeFillTint="33"/>
      </w:tcPr>
    </w:tblStylePr>
    <w:tblStylePr w:type="band1Vert">
      <w:tblPr/>
      <w:tcPr>
        <w:shd w:val="clear" w:color="auto" w:fill="90D4E5" w:themeFill="accent1" w:themeFillTint="7F"/>
      </w:tcPr>
    </w:tblStylePr>
    <w:tblStylePr w:type="band1Horz">
      <w:tblPr/>
      <w:tcPr>
        <w:tcBorders>
          <w:insideH w:val="single" w:sz="6" w:space="0" w:color="2DA2BF" w:themeColor="accent1"/>
          <w:insideV w:val="single" w:sz="6" w:space="0" w:color="2DA2BF" w:themeColor="accent1"/>
        </w:tcBorders>
        <w:shd w:val="clear" w:color="auto" w:fill="90D4E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A1F28" w:themeColor="accent2"/>
        <w:left w:val="single" w:sz="8" w:space="0" w:color="DA1F28" w:themeColor="accent2"/>
        <w:bottom w:val="single" w:sz="8" w:space="0" w:color="DA1F28" w:themeColor="accent2"/>
        <w:right w:val="single" w:sz="8" w:space="0" w:color="DA1F28" w:themeColor="accent2"/>
        <w:insideH w:val="single" w:sz="8" w:space="0" w:color="DA1F28" w:themeColor="accent2"/>
        <w:insideV w:val="single" w:sz="8" w:space="0" w:color="DA1F28" w:themeColor="accent2"/>
      </w:tblBorders>
      <w:tblCellMar>
        <w:top w:w="0" w:type="dxa"/>
        <w:left w:w="108" w:type="dxa"/>
        <w:bottom w:w="0" w:type="dxa"/>
        <w:right w:w="108" w:type="dxa"/>
      </w:tblCellMar>
    </w:tblPr>
    <w:tcPr>
      <w:shd w:val="clear" w:color="auto" w:fill="F7C6C8" w:themeFill="accent2" w:themeFillTint="3F"/>
    </w:tcPr>
    <w:tblStylePr w:type="firstRow">
      <w:rPr>
        <w:b/>
        <w:bCs/>
        <w:color w:val="000000" w:themeColor="text1"/>
      </w:rPr>
      <w:tblPr/>
      <w:tcPr>
        <w:shd w:val="clear" w:color="auto" w:fill="FBE8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1D3" w:themeFill="accent2" w:themeFillTint="33"/>
      </w:tcPr>
    </w:tblStylePr>
    <w:tblStylePr w:type="band1Vert">
      <w:tblPr/>
      <w:tcPr>
        <w:shd w:val="clear" w:color="auto" w:fill="EE8D91" w:themeFill="accent2" w:themeFillTint="7F"/>
      </w:tcPr>
    </w:tblStylePr>
    <w:tblStylePr w:type="band1Horz">
      <w:tblPr/>
      <w:tcPr>
        <w:tcBorders>
          <w:insideH w:val="single" w:sz="6" w:space="0" w:color="DA1F28" w:themeColor="accent2"/>
          <w:insideV w:val="single" w:sz="6" w:space="0" w:color="DA1F28" w:themeColor="accent2"/>
        </w:tcBorders>
        <w:shd w:val="clear" w:color="auto" w:fill="EE8D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B641B" w:themeColor="accent3"/>
        <w:left w:val="single" w:sz="8" w:space="0" w:color="EB641B" w:themeColor="accent3"/>
        <w:bottom w:val="single" w:sz="8" w:space="0" w:color="EB641B" w:themeColor="accent3"/>
        <w:right w:val="single" w:sz="8" w:space="0" w:color="EB641B" w:themeColor="accent3"/>
        <w:insideH w:val="single" w:sz="8" w:space="0" w:color="EB641B" w:themeColor="accent3"/>
        <w:insideV w:val="single" w:sz="8" w:space="0" w:color="EB641B" w:themeColor="accent3"/>
      </w:tblBorders>
      <w:tblCellMar>
        <w:top w:w="0" w:type="dxa"/>
        <w:left w:w="108" w:type="dxa"/>
        <w:bottom w:w="0" w:type="dxa"/>
        <w:right w:w="108" w:type="dxa"/>
      </w:tblCellMar>
    </w:tblPr>
    <w:tcPr>
      <w:shd w:val="clear" w:color="auto" w:fill="FAD8C6" w:themeFill="accent3" w:themeFillTint="3F"/>
    </w:tcPr>
    <w:tblStylePr w:type="firstRow">
      <w:rPr>
        <w:b/>
        <w:bCs/>
        <w:color w:val="000000" w:themeColor="text1"/>
      </w:rPr>
      <w:tblPr/>
      <w:tcPr>
        <w:shd w:val="clear" w:color="auto" w:fill="FDEF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FD1" w:themeFill="accent3" w:themeFillTint="33"/>
      </w:tcPr>
    </w:tblStylePr>
    <w:tblStylePr w:type="band1Vert">
      <w:tblPr/>
      <w:tcPr>
        <w:shd w:val="clear" w:color="auto" w:fill="F5B18D" w:themeFill="accent3" w:themeFillTint="7F"/>
      </w:tcPr>
    </w:tblStylePr>
    <w:tblStylePr w:type="band1Horz">
      <w:tblPr/>
      <w:tcPr>
        <w:tcBorders>
          <w:insideH w:val="single" w:sz="6" w:space="0" w:color="EB641B" w:themeColor="accent3"/>
          <w:insideV w:val="single" w:sz="6" w:space="0" w:color="EB641B" w:themeColor="accent3"/>
        </w:tcBorders>
        <w:shd w:val="clear" w:color="auto" w:fill="F5B1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9639D" w:themeColor="accent4"/>
        <w:left w:val="single" w:sz="8" w:space="0" w:color="39639D" w:themeColor="accent4"/>
        <w:bottom w:val="single" w:sz="8" w:space="0" w:color="39639D" w:themeColor="accent4"/>
        <w:right w:val="single" w:sz="8" w:space="0" w:color="39639D" w:themeColor="accent4"/>
        <w:insideH w:val="single" w:sz="8" w:space="0" w:color="39639D" w:themeColor="accent4"/>
        <w:insideV w:val="single" w:sz="8" w:space="0" w:color="39639D" w:themeColor="accent4"/>
      </w:tblBorders>
      <w:tblCellMar>
        <w:top w:w="0" w:type="dxa"/>
        <w:left w:w="108" w:type="dxa"/>
        <w:bottom w:w="0" w:type="dxa"/>
        <w:right w:w="108" w:type="dxa"/>
      </w:tblCellMar>
    </w:tblPr>
    <w:tcPr>
      <w:shd w:val="clear" w:color="auto" w:fill="C9D7EB" w:themeFill="accent4" w:themeFillTint="3F"/>
    </w:tcPr>
    <w:tblStylePr w:type="firstRow">
      <w:rPr>
        <w:b/>
        <w:bCs/>
        <w:color w:val="000000" w:themeColor="text1"/>
      </w:rPr>
      <w:tblPr/>
      <w:tcPr>
        <w:shd w:val="clear" w:color="auto" w:fill="E9EF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FEF" w:themeFill="accent4" w:themeFillTint="33"/>
      </w:tcPr>
    </w:tblStylePr>
    <w:tblStylePr w:type="band1Vert">
      <w:tblPr/>
      <w:tcPr>
        <w:shd w:val="clear" w:color="auto" w:fill="92AFD7" w:themeFill="accent4" w:themeFillTint="7F"/>
      </w:tcPr>
    </w:tblStylePr>
    <w:tblStylePr w:type="band1Horz">
      <w:tblPr/>
      <w:tcPr>
        <w:tcBorders>
          <w:insideH w:val="single" w:sz="6" w:space="0" w:color="39639D" w:themeColor="accent4"/>
          <w:insideV w:val="single" w:sz="6" w:space="0" w:color="39639D" w:themeColor="accent4"/>
        </w:tcBorders>
        <w:shd w:val="clear" w:color="auto" w:fill="92AF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74B78" w:themeColor="accent5"/>
        <w:left w:val="single" w:sz="8" w:space="0" w:color="474B78" w:themeColor="accent5"/>
        <w:bottom w:val="single" w:sz="8" w:space="0" w:color="474B78" w:themeColor="accent5"/>
        <w:right w:val="single" w:sz="8" w:space="0" w:color="474B78" w:themeColor="accent5"/>
        <w:insideH w:val="single" w:sz="8" w:space="0" w:color="474B78" w:themeColor="accent5"/>
        <w:insideV w:val="single" w:sz="8" w:space="0" w:color="474B78" w:themeColor="accent5"/>
      </w:tblBorders>
      <w:tblCellMar>
        <w:top w:w="0" w:type="dxa"/>
        <w:left w:w="108" w:type="dxa"/>
        <w:bottom w:w="0" w:type="dxa"/>
        <w:right w:w="108" w:type="dxa"/>
      </w:tblCellMar>
    </w:tblPr>
    <w:tcPr>
      <w:shd w:val="clear" w:color="auto" w:fill="CDCEE1" w:themeFill="accent5" w:themeFillTint="3F"/>
    </w:tcPr>
    <w:tblStylePr w:type="firstRow">
      <w:rPr>
        <w:b/>
        <w:bCs/>
        <w:color w:val="000000" w:themeColor="text1"/>
      </w:rPr>
      <w:tblPr/>
      <w:tcPr>
        <w:shd w:val="clear" w:color="auto" w:fill="EB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7E7" w:themeFill="accent5" w:themeFillTint="33"/>
      </w:tcPr>
    </w:tblStylePr>
    <w:tblStylePr w:type="band1Vert">
      <w:tblPr/>
      <w:tcPr>
        <w:shd w:val="clear" w:color="auto" w:fill="9B9EC4" w:themeFill="accent5" w:themeFillTint="7F"/>
      </w:tcPr>
    </w:tblStylePr>
    <w:tblStylePr w:type="band1Horz">
      <w:tblPr/>
      <w:tcPr>
        <w:tcBorders>
          <w:insideH w:val="single" w:sz="6" w:space="0" w:color="474B78" w:themeColor="accent5"/>
          <w:insideV w:val="single" w:sz="6" w:space="0" w:color="474B78" w:themeColor="accent5"/>
        </w:tcBorders>
        <w:shd w:val="clear" w:color="auto" w:fill="9B9E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D3C4A" w:themeColor="accent6"/>
        <w:left w:val="single" w:sz="8" w:space="0" w:color="7D3C4A" w:themeColor="accent6"/>
        <w:bottom w:val="single" w:sz="8" w:space="0" w:color="7D3C4A" w:themeColor="accent6"/>
        <w:right w:val="single" w:sz="8" w:space="0" w:color="7D3C4A" w:themeColor="accent6"/>
        <w:insideH w:val="single" w:sz="8" w:space="0" w:color="7D3C4A" w:themeColor="accent6"/>
        <w:insideV w:val="single" w:sz="8" w:space="0" w:color="7D3C4A" w:themeColor="accent6"/>
      </w:tblBorders>
      <w:tblCellMar>
        <w:top w:w="0" w:type="dxa"/>
        <w:left w:w="108" w:type="dxa"/>
        <w:bottom w:w="0" w:type="dxa"/>
        <w:right w:w="108" w:type="dxa"/>
      </w:tblCellMar>
    </w:tblPr>
    <w:tcPr>
      <w:shd w:val="clear" w:color="auto" w:fill="E5C8CE" w:themeFill="accent6" w:themeFillTint="3F"/>
    </w:tcPr>
    <w:tblStylePr w:type="firstRow">
      <w:rPr>
        <w:b/>
        <w:bCs/>
        <w:color w:val="000000" w:themeColor="text1"/>
      </w:rPr>
      <w:tblPr/>
      <w:tcPr>
        <w:shd w:val="clear" w:color="auto" w:fill="F4E9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3D7" w:themeFill="accent6" w:themeFillTint="33"/>
      </w:tcPr>
    </w:tblStylePr>
    <w:tblStylePr w:type="band1Vert">
      <w:tblPr/>
      <w:tcPr>
        <w:shd w:val="clear" w:color="auto" w:fill="CA919D" w:themeFill="accent6" w:themeFillTint="7F"/>
      </w:tcPr>
    </w:tblStylePr>
    <w:tblStylePr w:type="band1Horz">
      <w:tblPr/>
      <w:tcPr>
        <w:tcBorders>
          <w:insideH w:val="single" w:sz="6" w:space="0" w:color="7D3C4A" w:themeColor="accent6"/>
          <w:insideV w:val="single" w:sz="6" w:space="0" w:color="7D3C4A" w:themeColor="accent6"/>
        </w:tcBorders>
        <w:shd w:val="clear" w:color="auto" w:fill="CA9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7E9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A2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A2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A2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A2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D4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D4E5"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C6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1F2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1F2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1F2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1F2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D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D9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8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641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641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641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641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1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18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9D7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9639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9639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9639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9639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AF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AFD7"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DCE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4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4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4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4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9E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9EC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C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3C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3C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3C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3C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9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919D"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DA2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505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798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798E" w:themeFill="accent1" w:themeFillShade="BF"/>
      </w:tcPr>
    </w:tblStylePr>
    <w:tblStylePr w:type="band1Vert">
      <w:tblPr/>
      <w:tcPr>
        <w:tcBorders>
          <w:top w:val="nil"/>
          <w:left w:val="nil"/>
          <w:bottom w:val="nil"/>
          <w:right w:val="nil"/>
          <w:insideH w:val="nil"/>
          <w:insideV w:val="nil"/>
        </w:tcBorders>
        <w:shd w:val="clear" w:color="auto" w:fill="21798E" w:themeFill="accent1" w:themeFillShade="BF"/>
      </w:tcPr>
    </w:tblStylePr>
    <w:tblStylePr w:type="band1Horz">
      <w:tblPr/>
      <w:tcPr>
        <w:tcBorders>
          <w:top w:val="nil"/>
          <w:left w:val="nil"/>
          <w:bottom w:val="nil"/>
          <w:right w:val="nil"/>
          <w:insideH w:val="nil"/>
          <w:insideV w:val="nil"/>
        </w:tcBorders>
        <w:shd w:val="clear" w:color="auto" w:fill="21798E"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A1F2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0F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317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3171D" w:themeFill="accent2" w:themeFillShade="BF"/>
      </w:tcPr>
    </w:tblStylePr>
    <w:tblStylePr w:type="band1Vert">
      <w:tblPr/>
      <w:tcPr>
        <w:tcBorders>
          <w:top w:val="nil"/>
          <w:left w:val="nil"/>
          <w:bottom w:val="nil"/>
          <w:right w:val="nil"/>
          <w:insideH w:val="nil"/>
          <w:insideV w:val="nil"/>
        </w:tcBorders>
        <w:shd w:val="clear" w:color="auto" w:fill="A3171D" w:themeFill="accent2" w:themeFillShade="BF"/>
      </w:tcPr>
    </w:tblStylePr>
    <w:tblStylePr w:type="band1Horz">
      <w:tblPr/>
      <w:tcPr>
        <w:tcBorders>
          <w:top w:val="nil"/>
          <w:left w:val="nil"/>
          <w:bottom w:val="nil"/>
          <w:right w:val="nil"/>
          <w:insideH w:val="nil"/>
          <w:insideV w:val="nil"/>
        </w:tcBorders>
        <w:shd w:val="clear" w:color="auto" w:fill="A3171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B641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0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449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4490F" w:themeFill="accent3" w:themeFillShade="BF"/>
      </w:tcPr>
    </w:tblStylePr>
    <w:tblStylePr w:type="band1Vert">
      <w:tblPr/>
      <w:tcPr>
        <w:tcBorders>
          <w:top w:val="nil"/>
          <w:left w:val="nil"/>
          <w:bottom w:val="nil"/>
          <w:right w:val="nil"/>
          <w:insideH w:val="nil"/>
          <w:insideV w:val="nil"/>
        </w:tcBorders>
        <w:shd w:val="clear" w:color="auto" w:fill="B4490F" w:themeFill="accent3" w:themeFillShade="BF"/>
      </w:tcPr>
    </w:tblStylePr>
    <w:tblStylePr w:type="band1Horz">
      <w:tblPr/>
      <w:tcPr>
        <w:tcBorders>
          <w:top w:val="nil"/>
          <w:left w:val="nil"/>
          <w:bottom w:val="nil"/>
          <w:right w:val="nil"/>
          <w:insideH w:val="nil"/>
          <w:insideV w:val="nil"/>
        </w:tcBorders>
        <w:shd w:val="clear" w:color="auto" w:fill="B4490F"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9639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1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497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4975" w:themeFill="accent4" w:themeFillShade="BF"/>
      </w:tcPr>
    </w:tblStylePr>
    <w:tblStylePr w:type="band1Vert">
      <w:tblPr/>
      <w:tcPr>
        <w:tcBorders>
          <w:top w:val="nil"/>
          <w:left w:val="nil"/>
          <w:bottom w:val="nil"/>
          <w:right w:val="nil"/>
          <w:insideH w:val="nil"/>
          <w:insideV w:val="nil"/>
        </w:tcBorders>
        <w:shd w:val="clear" w:color="auto" w:fill="2A4975" w:themeFill="accent4" w:themeFillShade="BF"/>
      </w:tcPr>
    </w:tblStylePr>
    <w:tblStylePr w:type="band1Horz">
      <w:tblPr/>
      <w:tcPr>
        <w:tcBorders>
          <w:top w:val="nil"/>
          <w:left w:val="nil"/>
          <w:bottom w:val="nil"/>
          <w:right w:val="nil"/>
          <w:insideH w:val="nil"/>
          <w:insideV w:val="nil"/>
        </w:tcBorders>
        <w:shd w:val="clear" w:color="auto" w:fill="2A4975"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74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25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538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53859" w:themeFill="accent5" w:themeFillShade="BF"/>
      </w:tcPr>
    </w:tblStylePr>
    <w:tblStylePr w:type="band1Vert">
      <w:tblPr/>
      <w:tcPr>
        <w:tcBorders>
          <w:top w:val="nil"/>
          <w:left w:val="nil"/>
          <w:bottom w:val="nil"/>
          <w:right w:val="nil"/>
          <w:insideH w:val="nil"/>
          <w:insideV w:val="nil"/>
        </w:tcBorders>
        <w:shd w:val="clear" w:color="auto" w:fill="353859" w:themeFill="accent5" w:themeFillShade="BF"/>
      </w:tcPr>
    </w:tblStylePr>
    <w:tblStylePr w:type="band1Horz">
      <w:tblPr/>
      <w:tcPr>
        <w:tcBorders>
          <w:top w:val="nil"/>
          <w:left w:val="nil"/>
          <w:bottom w:val="nil"/>
          <w:right w:val="nil"/>
          <w:insideH w:val="nil"/>
          <w:insideV w:val="nil"/>
        </w:tcBorders>
        <w:shd w:val="clear" w:color="auto" w:fill="353859"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D3C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E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2D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2D37" w:themeFill="accent6" w:themeFillShade="BF"/>
      </w:tcPr>
    </w:tblStylePr>
    <w:tblStylePr w:type="band1Vert">
      <w:tblPr/>
      <w:tcPr>
        <w:tcBorders>
          <w:top w:val="nil"/>
          <w:left w:val="nil"/>
          <w:bottom w:val="nil"/>
          <w:right w:val="nil"/>
          <w:insideH w:val="nil"/>
          <w:insideV w:val="nil"/>
        </w:tcBorders>
        <w:shd w:val="clear" w:color="auto" w:fill="5D2D37" w:themeFill="accent6" w:themeFillShade="BF"/>
      </w:tcPr>
    </w:tblStylePr>
    <w:tblStylePr w:type="band1Horz">
      <w:tblPr/>
      <w:tcPr>
        <w:tcBorders>
          <w:top w:val="nil"/>
          <w:left w:val="nil"/>
          <w:bottom w:val="nil"/>
          <w:right w:val="nil"/>
          <w:insideH w:val="nil"/>
          <w:insideV w:val="nil"/>
        </w:tcBorders>
        <w:shd w:val="clear" w:color="auto" w:fill="5D2D37"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DA1F2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DA1F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DA1F28" w:themeColor="accent2"/>
        <w:left w:val="single" w:sz="4" w:space="0" w:color="2DA2BF" w:themeColor="accent1"/>
        <w:bottom w:val="single" w:sz="4" w:space="0" w:color="2DA2BF" w:themeColor="accent1"/>
        <w:right w:val="single" w:sz="4" w:space="0" w:color="2DA2BF"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6FA" w:themeFill="accent1" w:themeFillTint="19"/>
    </w:tcPr>
    <w:tblStylePr w:type="firstRow">
      <w:rPr>
        <w:b/>
        <w:bCs/>
      </w:rPr>
      <w:tblPr/>
      <w:tcPr>
        <w:tcBorders>
          <w:top w:val="nil"/>
          <w:left w:val="nil"/>
          <w:bottom w:val="single" w:sz="24" w:space="0" w:color="DA1F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6072" w:themeFill="accent1" w:themeFillShade="99"/>
      </w:tcPr>
    </w:tblStylePr>
    <w:tblStylePr w:type="firstCol">
      <w:rPr>
        <w:color w:val="FFFFFF" w:themeColor="background1"/>
      </w:rPr>
      <w:tblPr/>
      <w:tcPr>
        <w:tcBorders>
          <w:top w:val="nil"/>
          <w:left w:val="nil"/>
          <w:bottom w:val="nil"/>
          <w:right w:val="nil"/>
          <w:insideH w:val="single" w:sz="4" w:space="0" w:color="1B6072" w:themeColor="accent1" w:themeShade="99"/>
          <w:insideV w:val="nil"/>
        </w:tcBorders>
        <w:shd w:val="clear" w:color="auto" w:fill="1B60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6072" w:themeFill="accent1" w:themeFillShade="99"/>
      </w:tcPr>
    </w:tblStylePr>
    <w:tblStylePr w:type="band1Vert">
      <w:tblPr/>
      <w:tcPr>
        <w:shd w:val="clear" w:color="auto" w:fill="A6DCEA" w:themeFill="accent1" w:themeFillTint="66"/>
      </w:tcPr>
    </w:tblStylePr>
    <w:tblStylePr w:type="band1Horz">
      <w:tblPr/>
      <w:tcPr>
        <w:shd w:val="clear" w:color="auto" w:fill="90D4E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DA1F28" w:themeColor="accent2"/>
        <w:left w:val="single" w:sz="4" w:space="0" w:color="DA1F28" w:themeColor="accent2"/>
        <w:bottom w:val="single" w:sz="4" w:space="0" w:color="DA1F28" w:themeColor="accent2"/>
        <w:right w:val="single" w:sz="4" w:space="0" w:color="DA1F28"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8E9" w:themeFill="accent2" w:themeFillTint="19"/>
    </w:tcPr>
    <w:tblStylePr w:type="firstRow">
      <w:rPr>
        <w:b/>
        <w:bCs/>
      </w:rPr>
      <w:tblPr/>
      <w:tcPr>
        <w:tcBorders>
          <w:top w:val="nil"/>
          <w:left w:val="nil"/>
          <w:bottom w:val="single" w:sz="24" w:space="0" w:color="DA1F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1217" w:themeFill="accent2" w:themeFillShade="99"/>
      </w:tcPr>
    </w:tblStylePr>
    <w:tblStylePr w:type="firstCol">
      <w:rPr>
        <w:color w:val="FFFFFF" w:themeColor="background1"/>
      </w:rPr>
      <w:tblPr/>
      <w:tcPr>
        <w:tcBorders>
          <w:top w:val="nil"/>
          <w:left w:val="nil"/>
          <w:bottom w:val="nil"/>
          <w:right w:val="nil"/>
          <w:insideH w:val="single" w:sz="4" w:space="0" w:color="821217" w:themeColor="accent2" w:themeShade="99"/>
          <w:insideV w:val="nil"/>
        </w:tcBorders>
        <w:shd w:val="clear" w:color="auto" w:fill="8212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1217" w:themeFill="accent2" w:themeFillShade="99"/>
      </w:tcPr>
    </w:tblStylePr>
    <w:tblStylePr w:type="band1Vert">
      <w:tblPr/>
      <w:tcPr>
        <w:shd w:val="clear" w:color="auto" w:fill="F2A3A7" w:themeFill="accent2" w:themeFillTint="66"/>
      </w:tcPr>
    </w:tblStylePr>
    <w:tblStylePr w:type="band1Horz">
      <w:tblPr/>
      <w:tcPr>
        <w:shd w:val="clear" w:color="auto" w:fill="EE8D9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39639D" w:themeColor="accent4"/>
        <w:left w:val="single" w:sz="4" w:space="0" w:color="EB641B" w:themeColor="accent3"/>
        <w:bottom w:val="single" w:sz="4" w:space="0" w:color="EB641B" w:themeColor="accent3"/>
        <w:right w:val="single" w:sz="4" w:space="0" w:color="EB641B"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FE8" w:themeFill="accent3" w:themeFillTint="19"/>
    </w:tcPr>
    <w:tblStylePr w:type="firstRow">
      <w:rPr>
        <w:b/>
        <w:bCs/>
      </w:rPr>
      <w:tblPr/>
      <w:tcPr>
        <w:tcBorders>
          <w:top w:val="nil"/>
          <w:left w:val="nil"/>
          <w:bottom w:val="single" w:sz="24" w:space="0" w:color="39639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A0C" w:themeFill="accent3" w:themeFillShade="99"/>
      </w:tcPr>
    </w:tblStylePr>
    <w:tblStylePr w:type="firstCol">
      <w:rPr>
        <w:color w:val="FFFFFF" w:themeColor="background1"/>
      </w:rPr>
      <w:tblPr/>
      <w:tcPr>
        <w:tcBorders>
          <w:top w:val="nil"/>
          <w:left w:val="nil"/>
          <w:bottom w:val="nil"/>
          <w:right w:val="nil"/>
          <w:insideH w:val="single" w:sz="4" w:space="0" w:color="903A0C" w:themeColor="accent3" w:themeShade="99"/>
          <w:insideV w:val="nil"/>
        </w:tcBorders>
        <w:shd w:val="clear" w:color="auto" w:fill="903A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3A0C" w:themeFill="accent3" w:themeFillShade="99"/>
      </w:tcPr>
    </w:tblStylePr>
    <w:tblStylePr w:type="band1Vert">
      <w:tblPr/>
      <w:tcPr>
        <w:shd w:val="clear" w:color="auto" w:fill="F7C0A3" w:themeFill="accent3" w:themeFillTint="66"/>
      </w:tcPr>
    </w:tblStylePr>
    <w:tblStylePr w:type="band1Horz">
      <w:tblPr/>
      <w:tcPr>
        <w:shd w:val="clear" w:color="auto" w:fill="F5B18D"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EB641B" w:themeColor="accent3"/>
        <w:left w:val="single" w:sz="4" w:space="0" w:color="39639D" w:themeColor="accent4"/>
        <w:bottom w:val="single" w:sz="4" w:space="0" w:color="39639D" w:themeColor="accent4"/>
        <w:right w:val="single" w:sz="4" w:space="0" w:color="39639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FF7" w:themeFill="accent4" w:themeFillTint="19"/>
    </w:tcPr>
    <w:tblStylePr w:type="firstRow">
      <w:rPr>
        <w:b/>
        <w:bCs/>
      </w:rPr>
      <w:tblPr/>
      <w:tcPr>
        <w:tcBorders>
          <w:top w:val="nil"/>
          <w:left w:val="nil"/>
          <w:bottom w:val="single" w:sz="24" w:space="0" w:color="EB641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B5E" w:themeFill="accent4" w:themeFillShade="99"/>
      </w:tcPr>
    </w:tblStylePr>
    <w:tblStylePr w:type="firstCol">
      <w:rPr>
        <w:color w:val="FFFFFF" w:themeColor="background1"/>
      </w:rPr>
      <w:tblPr/>
      <w:tcPr>
        <w:tcBorders>
          <w:top w:val="nil"/>
          <w:left w:val="nil"/>
          <w:bottom w:val="nil"/>
          <w:right w:val="nil"/>
          <w:insideH w:val="single" w:sz="4" w:space="0" w:color="223B5E" w:themeColor="accent4" w:themeShade="99"/>
          <w:insideV w:val="nil"/>
        </w:tcBorders>
        <w:shd w:val="clear" w:color="auto" w:fill="223B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3B5E" w:themeFill="accent4" w:themeFillShade="99"/>
      </w:tcPr>
    </w:tblStylePr>
    <w:tblStylePr w:type="band1Vert">
      <w:tblPr/>
      <w:tcPr>
        <w:shd w:val="clear" w:color="auto" w:fill="A7BFDF" w:themeFill="accent4" w:themeFillTint="66"/>
      </w:tcPr>
    </w:tblStylePr>
    <w:tblStylePr w:type="band1Horz">
      <w:tblPr/>
      <w:tcPr>
        <w:shd w:val="clear" w:color="auto" w:fill="92AF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7D3C4A" w:themeColor="accent6"/>
        <w:left w:val="single" w:sz="4" w:space="0" w:color="474B78" w:themeColor="accent5"/>
        <w:bottom w:val="single" w:sz="4" w:space="0" w:color="474B78" w:themeColor="accent5"/>
        <w:right w:val="single" w:sz="4" w:space="0" w:color="474B78"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EBF3" w:themeFill="accent5" w:themeFillTint="19"/>
    </w:tcPr>
    <w:tblStylePr w:type="firstRow">
      <w:rPr>
        <w:b/>
        <w:bCs/>
      </w:rPr>
      <w:tblPr/>
      <w:tcPr>
        <w:tcBorders>
          <w:top w:val="nil"/>
          <w:left w:val="nil"/>
          <w:bottom w:val="single" w:sz="24" w:space="0" w:color="7D3C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2C47" w:themeFill="accent5" w:themeFillShade="99"/>
      </w:tcPr>
    </w:tblStylePr>
    <w:tblStylePr w:type="firstCol">
      <w:rPr>
        <w:color w:val="FFFFFF" w:themeColor="background1"/>
      </w:rPr>
      <w:tblPr/>
      <w:tcPr>
        <w:tcBorders>
          <w:top w:val="nil"/>
          <w:left w:val="nil"/>
          <w:bottom w:val="nil"/>
          <w:right w:val="nil"/>
          <w:insideH w:val="single" w:sz="4" w:space="0" w:color="2A2C47" w:themeColor="accent5" w:themeShade="99"/>
          <w:insideV w:val="nil"/>
        </w:tcBorders>
        <w:shd w:val="clear" w:color="auto" w:fill="2A2C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2C47" w:themeFill="accent5" w:themeFillShade="99"/>
      </w:tcPr>
    </w:tblStylePr>
    <w:tblStylePr w:type="band1Vert">
      <w:tblPr/>
      <w:tcPr>
        <w:shd w:val="clear" w:color="auto" w:fill="AEB1CF" w:themeFill="accent5" w:themeFillTint="66"/>
      </w:tcPr>
    </w:tblStylePr>
    <w:tblStylePr w:type="band1Horz">
      <w:tblPr/>
      <w:tcPr>
        <w:shd w:val="clear" w:color="auto" w:fill="9B9E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74B78" w:themeColor="accent5"/>
        <w:left w:val="single" w:sz="4" w:space="0" w:color="7D3C4A" w:themeColor="accent6"/>
        <w:bottom w:val="single" w:sz="4" w:space="0" w:color="7D3C4A" w:themeColor="accent6"/>
        <w:right w:val="single" w:sz="4" w:space="0" w:color="7D3C4A"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E9EB" w:themeFill="accent6" w:themeFillTint="19"/>
    </w:tcPr>
    <w:tblStylePr w:type="firstRow">
      <w:rPr>
        <w:b/>
        <w:bCs/>
      </w:rPr>
      <w:tblPr/>
      <w:tcPr>
        <w:tcBorders>
          <w:top w:val="nil"/>
          <w:left w:val="nil"/>
          <w:bottom w:val="single" w:sz="24" w:space="0" w:color="474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42C" w:themeFill="accent6" w:themeFillShade="99"/>
      </w:tcPr>
    </w:tblStylePr>
    <w:tblStylePr w:type="firstCol">
      <w:rPr>
        <w:color w:val="FFFFFF" w:themeColor="background1"/>
      </w:rPr>
      <w:tblPr/>
      <w:tcPr>
        <w:tcBorders>
          <w:top w:val="nil"/>
          <w:left w:val="nil"/>
          <w:bottom w:val="nil"/>
          <w:right w:val="nil"/>
          <w:insideH w:val="single" w:sz="4" w:space="0" w:color="4A242C" w:themeColor="accent6" w:themeShade="99"/>
          <w:insideV w:val="nil"/>
        </w:tcBorders>
        <w:shd w:val="clear" w:color="auto" w:fill="4A24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242C" w:themeFill="accent6" w:themeFillShade="99"/>
      </w:tcPr>
    </w:tblStylePr>
    <w:tblStylePr w:type="band1Vert">
      <w:tblPr/>
      <w:tcPr>
        <w:shd w:val="clear" w:color="auto" w:fill="D4A7B0" w:themeFill="accent6" w:themeFillTint="66"/>
      </w:tcPr>
    </w:tblStylePr>
    <w:tblStylePr w:type="band1Horz">
      <w:tblPr/>
      <w:tcPr>
        <w:shd w:val="clear" w:color="auto" w:fill="CA919D"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E181F" w:themeFill="accent2" w:themeFillShade="CC"/>
      </w:tcPr>
    </w:tblStylePr>
    <w:tblStylePr w:type="lastRow">
      <w:rPr>
        <w:b/>
        <w:bCs/>
        <w:color w:val="AE18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F6FA" w:themeFill="accent1" w:themeFillTint="19"/>
    </w:tcPr>
    <w:tblStylePr w:type="firstRow">
      <w:rPr>
        <w:b/>
        <w:bCs/>
        <w:color w:val="FFFFFF" w:themeColor="background1"/>
      </w:rPr>
      <w:tblPr/>
      <w:tcPr>
        <w:tcBorders>
          <w:bottom w:val="single" w:sz="12" w:space="0" w:color="FFFFFF" w:themeColor="background1"/>
        </w:tcBorders>
        <w:shd w:val="clear" w:color="auto" w:fill="AE181F" w:themeFill="accent2" w:themeFillShade="CC"/>
      </w:tcPr>
    </w:tblStylePr>
    <w:tblStylePr w:type="lastRow">
      <w:rPr>
        <w:b/>
        <w:bCs/>
        <w:color w:val="AE18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9F2" w:themeFill="accent1" w:themeFillTint="3F"/>
      </w:tcPr>
    </w:tblStylePr>
    <w:tblStylePr w:type="band1Horz">
      <w:tblPr/>
      <w:tcPr>
        <w:shd w:val="clear" w:color="auto" w:fill="D2EDF4"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E8E9" w:themeFill="accent2" w:themeFillTint="19"/>
    </w:tcPr>
    <w:tblStylePr w:type="firstRow">
      <w:rPr>
        <w:b/>
        <w:bCs/>
        <w:color w:val="FFFFFF" w:themeColor="background1"/>
      </w:rPr>
      <w:tblPr/>
      <w:tcPr>
        <w:tcBorders>
          <w:bottom w:val="single" w:sz="12" w:space="0" w:color="FFFFFF" w:themeColor="background1"/>
        </w:tcBorders>
        <w:shd w:val="clear" w:color="auto" w:fill="AE181F" w:themeFill="accent2" w:themeFillShade="CC"/>
      </w:tcPr>
    </w:tblStylePr>
    <w:tblStylePr w:type="lastRow">
      <w:rPr>
        <w:b/>
        <w:bCs/>
        <w:color w:val="AE18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6C8" w:themeFill="accent2" w:themeFillTint="3F"/>
      </w:tcPr>
    </w:tblStylePr>
    <w:tblStylePr w:type="band1Horz">
      <w:tblPr/>
      <w:tcPr>
        <w:shd w:val="clear" w:color="auto" w:fill="F8D1D3"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EFE8" w:themeFill="accent3" w:themeFillTint="19"/>
    </w:tcPr>
    <w:tblStylePr w:type="firstRow">
      <w:rPr>
        <w:b/>
        <w:bCs/>
        <w:color w:val="FFFFFF" w:themeColor="background1"/>
      </w:rPr>
      <w:tblPr/>
      <w:tcPr>
        <w:tcBorders>
          <w:bottom w:val="single" w:sz="12" w:space="0" w:color="FFFFFF" w:themeColor="background1"/>
        </w:tcBorders>
        <w:shd w:val="clear" w:color="auto" w:fill="2D4F7D" w:themeFill="accent4" w:themeFillShade="CC"/>
      </w:tcPr>
    </w:tblStylePr>
    <w:tblStylePr w:type="lastRow">
      <w:rPr>
        <w:b/>
        <w:bCs/>
        <w:color w:val="2D4F7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8C6" w:themeFill="accent3" w:themeFillTint="3F"/>
      </w:tcPr>
    </w:tblStylePr>
    <w:tblStylePr w:type="band1Horz">
      <w:tblPr/>
      <w:tcPr>
        <w:shd w:val="clear" w:color="auto" w:fill="FBDFD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EFF7" w:themeFill="accent4" w:themeFillTint="19"/>
    </w:tcPr>
    <w:tblStylePr w:type="firstRow">
      <w:rPr>
        <w:b/>
        <w:bCs/>
        <w:color w:val="FFFFFF" w:themeColor="background1"/>
      </w:rPr>
      <w:tblPr/>
      <w:tcPr>
        <w:tcBorders>
          <w:bottom w:val="single" w:sz="12" w:space="0" w:color="FFFFFF" w:themeColor="background1"/>
        </w:tcBorders>
        <w:shd w:val="clear" w:color="auto" w:fill="C04E11" w:themeFill="accent3" w:themeFillShade="CC"/>
      </w:tcPr>
    </w:tblStylePr>
    <w:tblStylePr w:type="lastRow">
      <w:rPr>
        <w:b/>
        <w:bCs/>
        <w:color w:val="C04E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7EB" w:themeFill="accent4" w:themeFillTint="3F"/>
      </w:tcPr>
    </w:tblStylePr>
    <w:tblStylePr w:type="band1Horz">
      <w:tblPr/>
      <w:tcPr>
        <w:shd w:val="clear" w:color="auto" w:fill="D3DFEF"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BEBF3" w:themeFill="accent5" w:themeFillTint="19"/>
    </w:tcPr>
    <w:tblStylePr w:type="firstRow">
      <w:rPr>
        <w:b/>
        <w:bCs/>
        <w:color w:val="FFFFFF" w:themeColor="background1"/>
      </w:rPr>
      <w:tblPr/>
      <w:tcPr>
        <w:tcBorders>
          <w:bottom w:val="single" w:sz="12" w:space="0" w:color="FFFFFF" w:themeColor="background1"/>
        </w:tcBorders>
        <w:shd w:val="clear" w:color="auto" w:fill="63303B" w:themeFill="accent6" w:themeFillShade="CC"/>
      </w:tcPr>
    </w:tblStylePr>
    <w:tblStylePr w:type="lastRow">
      <w:rPr>
        <w:b/>
        <w:bCs/>
        <w:color w:val="63303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EE1" w:themeFill="accent5" w:themeFillTint="3F"/>
      </w:tcPr>
    </w:tblStylePr>
    <w:tblStylePr w:type="band1Horz">
      <w:tblPr/>
      <w:tcPr>
        <w:shd w:val="clear" w:color="auto" w:fill="D6D7E7"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E9EB" w:themeFill="accent6" w:themeFillTint="19"/>
    </w:tcPr>
    <w:tblStylePr w:type="firstRow">
      <w:rPr>
        <w:b/>
        <w:bCs/>
        <w:color w:val="FFFFFF" w:themeColor="background1"/>
      </w:rPr>
      <w:tblPr/>
      <w:tcPr>
        <w:tcBorders>
          <w:bottom w:val="single" w:sz="12" w:space="0" w:color="FFFFFF" w:themeColor="background1"/>
        </w:tcBorders>
        <w:shd w:val="clear" w:color="auto" w:fill="383B5F" w:themeFill="accent5" w:themeFillShade="CC"/>
      </w:tcPr>
    </w:tblStylePr>
    <w:tblStylePr w:type="lastRow">
      <w:rPr>
        <w:b/>
        <w:bCs/>
        <w:color w:val="383B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hemeFill="accent6" w:themeFillTint="3F"/>
      </w:tcPr>
    </w:tblStylePr>
    <w:tblStylePr w:type="band1Horz">
      <w:tblPr/>
      <w:tcPr>
        <w:shd w:val="clear" w:color="auto" w:fill="EAD3D7"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EDF4" w:themeFill="accent1" w:themeFillTint="33"/>
    </w:tcPr>
    <w:tblStylePr w:type="firstRow">
      <w:rPr>
        <w:b/>
        <w:bCs/>
      </w:rPr>
      <w:tblPr/>
      <w:tcPr>
        <w:shd w:val="clear" w:color="auto" w:fill="A6DCEA" w:themeFill="accent1" w:themeFillTint="66"/>
      </w:tcPr>
    </w:tblStylePr>
    <w:tblStylePr w:type="lastRow">
      <w:rPr>
        <w:b/>
        <w:bCs/>
        <w:color w:val="000000" w:themeColor="text1"/>
      </w:rPr>
      <w:tblPr/>
      <w:tcPr>
        <w:shd w:val="clear" w:color="auto" w:fill="A6DCEA" w:themeFill="accent1" w:themeFillTint="66"/>
      </w:tcPr>
    </w:tblStylePr>
    <w:tblStylePr w:type="firstCol">
      <w:rPr>
        <w:color w:val="FFFFFF" w:themeColor="background1"/>
      </w:rPr>
      <w:tblPr/>
      <w:tcPr>
        <w:shd w:val="clear" w:color="auto" w:fill="21798E" w:themeFill="accent1" w:themeFillShade="BF"/>
      </w:tcPr>
    </w:tblStylePr>
    <w:tblStylePr w:type="lastCol">
      <w:rPr>
        <w:color w:val="FFFFFF" w:themeColor="background1"/>
      </w:rPr>
      <w:tblPr/>
      <w:tcPr>
        <w:shd w:val="clear" w:color="auto" w:fill="21798E" w:themeFill="accent1" w:themeFillShade="BF"/>
      </w:tcPr>
    </w:tblStylePr>
    <w:tblStylePr w:type="band1Vert">
      <w:tblPr/>
      <w:tcPr>
        <w:shd w:val="clear" w:color="auto" w:fill="90D4E5" w:themeFill="accent1" w:themeFillTint="7F"/>
      </w:tcPr>
    </w:tblStylePr>
    <w:tblStylePr w:type="band1Horz">
      <w:tblPr/>
      <w:tcPr>
        <w:shd w:val="clear" w:color="auto" w:fill="90D4E5"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D1D3" w:themeFill="accent2" w:themeFillTint="33"/>
    </w:tcPr>
    <w:tblStylePr w:type="firstRow">
      <w:rPr>
        <w:b/>
        <w:bCs/>
      </w:rPr>
      <w:tblPr/>
      <w:tcPr>
        <w:shd w:val="clear" w:color="auto" w:fill="F2A3A7" w:themeFill="accent2" w:themeFillTint="66"/>
      </w:tcPr>
    </w:tblStylePr>
    <w:tblStylePr w:type="lastRow">
      <w:rPr>
        <w:b/>
        <w:bCs/>
        <w:color w:val="000000" w:themeColor="text1"/>
      </w:rPr>
      <w:tblPr/>
      <w:tcPr>
        <w:shd w:val="clear" w:color="auto" w:fill="F2A3A7" w:themeFill="accent2" w:themeFillTint="66"/>
      </w:tcPr>
    </w:tblStylePr>
    <w:tblStylePr w:type="firstCol">
      <w:rPr>
        <w:color w:val="FFFFFF" w:themeColor="background1"/>
      </w:rPr>
      <w:tblPr/>
      <w:tcPr>
        <w:shd w:val="clear" w:color="auto" w:fill="A3171D" w:themeFill="accent2" w:themeFillShade="BF"/>
      </w:tcPr>
    </w:tblStylePr>
    <w:tblStylePr w:type="lastCol">
      <w:rPr>
        <w:color w:val="FFFFFF" w:themeColor="background1"/>
      </w:rPr>
      <w:tblPr/>
      <w:tcPr>
        <w:shd w:val="clear" w:color="auto" w:fill="A3171D" w:themeFill="accent2" w:themeFillShade="BF"/>
      </w:tcPr>
    </w:tblStylePr>
    <w:tblStylePr w:type="band1Vert">
      <w:tblPr/>
      <w:tcPr>
        <w:shd w:val="clear" w:color="auto" w:fill="EE8D91" w:themeFill="accent2" w:themeFillTint="7F"/>
      </w:tcPr>
    </w:tblStylePr>
    <w:tblStylePr w:type="band1Horz">
      <w:tblPr/>
      <w:tcPr>
        <w:shd w:val="clear" w:color="auto" w:fill="EE8D9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DFD1" w:themeFill="accent3" w:themeFillTint="33"/>
    </w:tcPr>
    <w:tblStylePr w:type="firstRow">
      <w:rPr>
        <w:b/>
        <w:bCs/>
      </w:rPr>
      <w:tblPr/>
      <w:tcPr>
        <w:shd w:val="clear" w:color="auto" w:fill="F7C0A3" w:themeFill="accent3" w:themeFillTint="66"/>
      </w:tcPr>
    </w:tblStylePr>
    <w:tblStylePr w:type="lastRow">
      <w:rPr>
        <w:b/>
        <w:bCs/>
        <w:color w:val="000000" w:themeColor="text1"/>
      </w:rPr>
      <w:tblPr/>
      <w:tcPr>
        <w:shd w:val="clear" w:color="auto" w:fill="F7C0A3" w:themeFill="accent3" w:themeFillTint="66"/>
      </w:tcPr>
    </w:tblStylePr>
    <w:tblStylePr w:type="firstCol">
      <w:rPr>
        <w:color w:val="FFFFFF" w:themeColor="background1"/>
      </w:rPr>
      <w:tblPr/>
      <w:tcPr>
        <w:shd w:val="clear" w:color="auto" w:fill="B4490F" w:themeFill="accent3" w:themeFillShade="BF"/>
      </w:tcPr>
    </w:tblStylePr>
    <w:tblStylePr w:type="lastCol">
      <w:rPr>
        <w:color w:val="FFFFFF" w:themeColor="background1"/>
      </w:rPr>
      <w:tblPr/>
      <w:tcPr>
        <w:shd w:val="clear" w:color="auto" w:fill="B4490F" w:themeFill="accent3" w:themeFillShade="BF"/>
      </w:tcPr>
    </w:tblStylePr>
    <w:tblStylePr w:type="band1Vert">
      <w:tblPr/>
      <w:tcPr>
        <w:shd w:val="clear" w:color="auto" w:fill="F5B18D" w:themeFill="accent3" w:themeFillTint="7F"/>
      </w:tcPr>
    </w:tblStylePr>
    <w:tblStylePr w:type="band1Horz">
      <w:tblPr/>
      <w:tcPr>
        <w:shd w:val="clear" w:color="auto" w:fill="F5B18D"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DFEF" w:themeFill="accent4" w:themeFillTint="33"/>
    </w:tcPr>
    <w:tblStylePr w:type="firstRow">
      <w:rPr>
        <w:b/>
        <w:bCs/>
      </w:rPr>
      <w:tblPr/>
      <w:tcPr>
        <w:shd w:val="clear" w:color="auto" w:fill="A7BFDF" w:themeFill="accent4" w:themeFillTint="66"/>
      </w:tcPr>
    </w:tblStylePr>
    <w:tblStylePr w:type="lastRow">
      <w:rPr>
        <w:b/>
        <w:bCs/>
        <w:color w:val="000000" w:themeColor="text1"/>
      </w:rPr>
      <w:tblPr/>
      <w:tcPr>
        <w:shd w:val="clear" w:color="auto" w:fill="A7BFDF" w:themeFill="accent4" w:themeFillTint="66"/>
      </w:tcPr>
    </w:tblStylePr>
    <w:tblStylePr w:type="firstCol">
      <w:rPr>
        <w:color w:val="FFFFFF" w:themeColor="background1"/>
      </w:rPr>
      <w:tblPr/>
      <w:tcPr>
        <w:shd w:val="clear" w:color="auto" w:fill="2A4975" w:themeFill="accent4" w:themeFillShade="BF"/>
      </w:tcPr>
    </w:tblStylePr>
    <w:tblStylePr w:type="lastCol">
      <w:rPr>
        <w:color w:val="FFFFFF" w:themeColor="background1"/>
      </w:rPr>
      <w:tblPr/>
      <w:tcPr>
        <w:shd w:val="clear" w:color="auto" w:fill="2A4975" w:themeFill="accent4" w:themeFillShade="BF"/>
      </w:tcPr>
    </w:tblStylePr>
    <w:tblStylePr w:type="band1Vert">
      <w:tblPr/>
      <w:tcPr>
        <w:shd w:val="clear" w:color="auto" w:fill="92AFD7" w:themeFill="accent4" w:themeFillTint="7F"/>
      </w:tcPr>
    </w:tblStylePr>
    <w:tblStylePr w:type="band1Horz">
      <w:tblPr/>
      <w:tcPr>
        <w:shd w:val="clear" w:color="auto" w:fill="92AFD7"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6D7E7" w:themeFill="accent5" w:themeFillTint="33"/>
    </w:tcPr>
    <w:tblStylePr w:type="firstRow">
      <w:rPr>
        <w:b/>
        <w:bCs/>
      </w:rPr>
      <w:tblPr/>
      <w:tcPr>
        <w:shd w:val="clear" w:color="auto" w:fill="AEB1CF" w:themeFill="accent5" w:themeFillTint="66"/>
      </w:tcPr>
    </w:tblStylePr>
    <w:tblStylePr w:type="lastRow">
      <w:rPr>
        <w:b/>
        <w:bCs/>
        <w:color w:val="000000" w:themeColor="text1"/>
      </w:rPr>
      <w:tblPr/>
      <w:tcPr>
        <w:shd w:val="clear" w:color="auto" w:fill="AEB1CF" w:themeFill="accent5" w:themeFillTint="66"/>
      </w:tcPr>
    </w:tblStylePr>
    <w:tblStylePr w:type="firstCol">
      <w:rPr>
        <w:color w:val="FFFFFF" w:themeColor="background1"/>
      </w:rPr>
      <w:tblPr/>
      <w:tcPr>
        <w:shd w:val="clear" w:color="auto" w:fill="353859" w:themeFill="accent5" w:themeFillShade="BF"/>
      </w:tcPr>
    </w:tblStylePr>
    <w:tblStylePr w:type="lastCol">
      <w:rPr>
        <w:color w:val="FFFFFF" w:themeColor="background1"/>
      </w:rPr>
      <w:tblPr/>
      <w:tcPr>
        <w:shd w:val="clear" w:color="auto" w:fill="353859" w:themeFill="accent5" w:themeFillShade="BF"/>
      </w:tcPr>
    </w:tblStylePr>
    <w:tblStylePr w:type="band1Vert">
      <w:tblPr/>
      <w:tcPr>
        <w:shd w:val="clear" w:color="auto" w:fill="9B9EC4" w:themeFill="accent5" w:themeFillTint="7F"/>
      </w:tcPr>
    </w:tblStylePr>
    <w:tblStylePr w:type="band1Horz">
      <w:tblPr/>
      <w:tcPr>
        <w:shd w:val="clear" w:color="auto" w:fill="9B9EC4"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D3D7" w:themeFill="accent6" w:themeFillTint="33"/>
    </w:tcPr>
    <w:tblStylePr w:type="firstRow">
      <w:rPr>
        <w:b/>
        <w:bCs/>
      </w:rPr>
      <w:tblPr/>
      <w:tcPr>
        <w:shd w:val="clear" w:color="auto" w:fill="D4A7B0" w:themeFill="accent6" w:themeFillTint="66"/>
      </w:tcPr>
    </w:tblStylePr>
    <w:tblStylePr w:type="lastRow">
      <w:rPr>
        <w:b/>
        <w:bCs/>
        <w:color w:val="000000" w:themeColor="text1"/>
      </w:rPr>
      <w:tblPr/>
      <w:tcPr>
        <w:shd w:val="clear" w:color="auto" w:fill="D4A7B0" w:themeFill="accent6" w:themeFillTint="66"/>
      </w:tcPr>
    </w:tblStylePr>
    <w:tblStylePr w:type="firstCol">
      <w:rPr>
        <w:color w:val="FFFFFF" w:themeColor="background1"/>
      </w:rPr>
      <w:tblPr/>
      <w:tcPr>
        <w:shd w:val="clear" w:color="auto" w:fill="5D2D37" w:themeFill="accent6" w:themeFillShade="BF"/>
      </w:tcPr>
    </w:tblStylePr>
    <w:tblStylePr w:type="lastCol">
      <w:rPr>
        <w:color w:val="FFFFFF" w:themeColor="background1"/>
      </w:rPr>
      <w:tblPr/>
      <w:tcPr>
        <w:shd w:val="clear" w:color="auto" w:fill="5D2D37" w:themeFill="accent6" w:themeFillShade="BF"/>
      </w:tcPr>
    </w:tblStylePr>
    <w:tblStylePr w:type="band1Vert">
      <w:tblPr/>
      <w:tcPr>
        <w:shd w:val="clear" w:color="auto" w:fill="CA919D" w:themeFill="accent6" w:themeFillTint="7F"/>
      </w:tcPr>
    </w:tblStylePr>
    <w:tblStylePr w:type="band1Horz">
      <w:tblPr/>
      <w:tcPr>
        <w:shd w:val="clear" w:color="auto" w:fill="CA919D"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Purchase Agreement Template</dc:title>
  <dc:creator>ZellaTemplate.com</dc:creator>
  <cp:keywords>Vehicle Purchase Agreement Template</cp:keywords>
  <dc:description>generated by python-docx</dc:description>
  <cp:lastModifiedBy>user</cp:lastModifiedBy>
  <cp:revision>23</cp:revision>
  <dcterms:created xsi:type="dcterms:W3CDTF">2025-07-10T03:48:00Z</dcterms:created>
  <dcterms:modified xsi:type="dcterms:W3CDTF">2026-01-10T03:12:00Z</dcterms:modified>
</cp:coreProperties>
</file>