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B1" w:rsidRPr="007D5C60" w:rsidRDefault="00AF6282">
      <w:pPr>
        <w:jc w:val="center"/>
        <w:rPr>
          <w:rFonts w:cstheme="majorHAnsi"/>
        </w:rPr>
      </w:pPr>
      <w:r w:rsidRPr="007D5C60">
        <w:rPr>
          <w:rFonts w:cstheme="majorHAnsi"/>
          <w:b/>
          <w:sz w:val="72"/>
        </w:rPr>
        <w:t>WANTED</w:t>
      </w:r>
    </w:p>
    <w:p w:rsidR="009548B1" w:rsidRPr="000C1EA4" w:rsidRDefault="00AF6282">
      <w:pPr>
        <w:jc w:val="center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  <w:b/>
          <w:sz w:val="32"/>
        </w:rPr>
        <w:t>FOR INFORMATION LEADING TO THE APPREHENSION OF</w:t>
      </w:r>
    </w:p>
    <w:p w:rsidR="009548B1" w:rsidRPr="000C1EA4" w:rsidRDefault="00AF6282">
      <w:pPr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br/>
      </w:r>
    </w:p>
    <w:p w:rsidR="009548B1" w:rsidRPr="000C1EA4" w:rsidRDefault="00AF6282">
      <w:pPr>
        <w:jc w:val="center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  <w:sz w:val="40"/>
        </w:rPr>
        <w:t>[PHOTO HERE]</w:t>
      </w:r>
    </w:p>
    <w:p w:rsidR="00EA099D" w:rsidRPr="000C1EA4" w:rsidRDefault="00EA099D">
      <w:pPr>
        <w:rPr>
          <w:rFonts w:asciiTheme="majorHAnsi" w:hAnsiTheme="majorHAnsi" w:cstheme="majorHAnsi"/>
        </w:rPr>
      </w:pPr>
    </w:p>
    <w:p w:rsidR="00EA099D" w:rsidRPr="000C1EA4" w:rsidRDefault="00EA099D">
      <w:pPr>
        <w:rPr>
          <w:rFonts w:asciiTheme="majorHAnsi" w:hAnsiTheme="majorHAnsi" w:cstheme="majorHAnsi"/>
        </w:rPr>
      </w:pPr>
    </w:p>
    <w:p w:rsidR="009548B1" w:rsidRPr="000C1EA4" w:rsidRDefault="00AF6282">
      <w:pPr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br/>
      </w:r>
    </w:p>
    <w:p w:rsidR="00004A89" w:rsidRPr="000C1EA4" w:rsidRDefault="00004A89">
      <w:pPr>
        <w:rPr>
          <w:rFonts w:asciiTheme="majorHAnsi" w:hAnsiTheme="majorHAnsi" w:cstheme="majorHAnsi"/>
        </w:rPr>
      </w:pP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Name: _________________________________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Alias(es): _____________________________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Age: 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Height: 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Weight: 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Hair Color: 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Eye Color: 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Distinguishing Marks/Features: 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br/>
        <w:t>Crime Committed: ____________________________________________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Last Known Location: _______________________________________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t>Date of Offense: ____________________________________________</w:t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</w:rPr>
        <w:br/>
      </w: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  <w:b/>
        </w:rPr>
        <w:t>REWARD: ____________________________</w:t>
      </w:r>
    </w:p>
    <w:p w:rsidR="009548B1" w:rsidRPr="000C1EA4" w:rsidRDefault="009548B1" w:rsidP="00EA099D">
      <w:pPr>
        <w:spacing w:after="0" w:line="360" w:lineRule="auto"/>
        <w:rPr>
          <w:rFonts w:asciiTheme="majorHAnsi" w:hAnsiTheme="majorHAnsi" w:cstheme="majorHAnsi"/>
        </w:rPr>
      </w:pPr>
    </w:p>
    <w:p w:rsidR="009548B1" w:rsidRPr="000C1EA4" w:rsidRDefault="00AF6282" w:rsidP="00EA099D">
      <w:pPr>
        <w:spacing w:after="0" w:line="360" w:lineRule="auto"/>
        <w:rPr>
          <w:rFonts w:asciiTheme="majorHAnsi" w:hAnsiTheme="majorHAnsi" w:cstheme="majorHAnsi"/>
        </w:rPr>
      </w:pPr>
      <w:r w:rsidRPr="000C1EA4">
        <w:rPr>
          <w:rFonts w:asciiTheme="majorHAnsi" w:hAnsiTheme="majorHAnsi" w:cstheme="majorHAnsi"/>
          <w:b/>
        </w:rPr>
        <w:t>If you have any information, please contact: ____________________________</w:t>
      </w:r>
    </w:p>
    <w:sectPr w:rsidR="009548B1" w:rsidRPr="000C1EA4" w:rsidSect="00AF6282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savePreviewPicture/>
  <w:compat>
    <w:useFELayout/>
  </w:compat>
  <w:rsids>
    <w:rsidRoot w:val="00B47730"/>
    <w:rsid w:val="00004A89"/>
    <w:rsid w:val="00034616"/>
    <w:rsid w:val="0006063C"/>
    <w:rsid w:val="000C1EA4"/>
    <w:rsid w:val="0015074B"/>
    <w:rsid w:val="0029639D"/>
    <w:rsid w:val="00326F90"/>
    <w:rsid w:val="005268BF"/>
    <w:rsid w:val="007D5C60"/>
    <w:rsid w:val="009548B1"/>
    <w:rsid w:val="00AA1D8D"/>
    <w:rsid w:val="00AE6CF3"/>
    <w:rsid w:val="00AF6282"/>
    <w:rsid w:val="00B47730"/>
    <w:rsid w:val="00CB0664"/>
    <w:rsid w:val="00EA099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C79D0-C53E-4963-9D53-E14ACFDD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 Poster Template</dc:title>
  <dc:creator>huguetemplate.net</dc:creator>
  <cp:keywords>Wanted Poster Template</cp:keywords>
  <dc:description>generated by python-docx</dc:description>
  <cp:lastModifiedBy>user</cp:lastModifiedBy>
  <cp:revision>2</cp:revision>
  <dcterms:created xsi:type="dcterms:W3CDTF">2025-10-01T04:03:00Z</dcterms:created>
  <dcterms:modified xsi:type="dcterms:W3CDTF">2025-10-01T04:03:00Z</dcterms:modified>
</cp:coreProperties>
</file>